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2849" w14:textId="1852A9CA" w:rsidR="00BD4B97" w:rsidRPr="005E73ED" w:rsidRDefault="00000000" w:rsidP="008F4947">
      <w:pPr>
        <w:jc w:val="center"/>
        <w:rPr>
          <w:rFonts w:asciiTheme="majorHAnsi" w:hAnsiTheme="majorHAnsi" w:cstheme="majorHAnsi"/>
          <w:color w:val="EE0000"/>
          <w:sz w:val="28"/>
          <w:szCs w:val="28"/>
        </w:rPr>
      </w:pPr>
      <w:r w:rsidRPr="005E73ED">
        <w:rPr>
          <w:rFonts w:asciiTheme="majorHAnsi" w:hAnsiTheme="majorHAnsi" w:cstheme="majorHAnsi"/>
          <w:color w:val="EE0000"/>
          <w:sz w:val="28"/>
          <w:szCs w:val="28"/>
        </w:rPr>
        <w:t>Explorers Cup Challenge 4x4 – Second Edition</w:t>
      </w:r>
    </w:p>
    <w:p w14:paraId="3C9ECBF4" w14:textId="4E14FBBA" w:rsidR="00BD4B97" w:rsidRPr="005E73ED" w:rsidRDefault="00000000" w:rsidP="008F4947">
      <w:pPr>
        <w:jc w:val="center"/>
        <w:rPr>
          <w:rFonts w:asciiTheme="majorHAnsi" w:hAnsiTheme="majorHAnsi" w:cstheme="majorHAnsi"/>
          <w:color w:val="EE0000"/>
          <w:sz w:val="28"/>
          <w:szCs w:val="28"/>
        </w:rPr>
      </w:pPr>
      <w:r w:rsidRPr="005E73ED">
        <w:rPr>
          <w:rFonts w:asciiTheme="majorHAnsi" w:hAnsiTheme="majorHAnsi" w:cstheme="majorHAnsi"/>
          <w:color w:val="EE0000"/>
          <w:sz w:val="28"/>
          <w:szCs w:val="28"/>
        </w:rPr>
        <w:t xml:space="preserve">REGOLAMENTO </w:t>
      </w:r>
    </w:p>
    <w:p w14:paraId="19FF5502" w14:textId="2A6BD24B" w:rsidR="00BD4B97" w:rsidRPr="005E73ED" w:rsidRDefault="00000000">
      <w:pPr>
        <w:rPr>
          <w:sz w:val="24"/>
          <w:szCs w:val="24"/>
        </w:rPr>
      </w:pPr>
      <w:proofErr w:type="spellStart"/>
      <w:r w:rsidRPr="005E73ED">
        <w:rPr>
          <w:sz w:val="24"/>
          <w:szCs w:val="24"/>
        </w:rPr>
        <w:t>L’evento</w:t>
      </w:r>
      <w:proofErr w:type="spellEnd"/>
      <w:r w:rsidRPr="005E73ED">
        <w:rPr>
          <w:sz w:val="24"/>
          <w:szCs w:val="24"/>
        </w:rPr>
        <w:t xml:space="preserve"> </w:t>
      </w:r>
      <w:proofErr w:type="spellStart"/>
      <w:r w:rsidRPr="005E73ED">
        <w:rPr>
          <w:sz w:val="24"/>
          <w:szCs w:val="24"/>
        </w:rPr>
        <w:t>benefico</w:t>
      </w:r>
      <w:proofErr w:type="spellEnd"/>
      <w:r w:rsidRPr="005E73ED">
        <w:rPr>
          <w:sz w:val="24"/>
          <w:szCs w:val="24"/>
        </w:rPr>
        <w:t xml:space="preserve"> </w:t>
      </w:r>
      <w:r w:rsidR="0067223F" w:rsidRPr="005E73ED">
        <w:rPr>
          <w:sz w:val="24"/>
          <w:szCs w:val="24"/>
        </w:rPr>
        <w:t>(</w:t>
      </w:r>
      <w:proofErr w:type="spellStart"/>
      <w:r w:rsidR="0067223F" w:rsidRPr="005E73ED">
        <w:rPr>
          <w:sz w:val="24"/>
          <w:szCs w:val="24"/>
        </w:rPr>
        <w:t>i</w:t>
      </w:r>
      <w:proofErr w:type="spellEnd"/>
      <w:r w:rsidR="0067223F" w:rsidRPr="005E73ED">
        <w:rPr>
          <w:sz w:val="24"/>
          <w:szCs w:val="24"/>
        </w:rPr>
        <w:t xml:space="preserve"> </w:t>
      </w:r>
      <w:proofErr w:type="spellStart"/>
      <w:r w:rsidR="0067223F" w:rsidRPr="005E73ED">
        <w:rPr>
          <w:sz w:val="24"/>
          <w:szCs w:val="24"/>
        </w:rPr>
        <w:t>proventi</w:t>
      </w:r>
      <w:proofErr w:type="spellEnd"/>
      <w:r w:rsidR="0067223F" w:rsidRPr="005E73ED">
        <w:rPr>
          <w:sz w:val="24"/>
          <w:szCs w:val="24"/>
        </w:rPr>
        <w:t xml:space="preserve">, </w:t>
      </w:r>
      <w:r w:rsidR="008F4947" w:rsidRPr="005E73ED">
        <w:rPr>
          <w:sz w:val="24"/>
          <w:szCs w:val="24"/>
        </w:rPr>
        <w:t xml:space="preserve">al </w:t>
      </w:r>
      <w:proofErr w:type="spellStart"/>
      <w:r w:rsidR="008F4947" w:rsidRPr="005E73ED">
        <w:rPr>
          <w:sz w:val="24"/>
          <w:szCs w:val="24"/>
        </w:rPr>
        <w:t>netto</w:t>
      </w:r>
      <w:proofErr w:type="spellEnd"/>
      <w:r w:rsidR="008F4947" w:rsidRPr="005E73ED">
        <w:rPr>
          <w:sz w:val="24"/>
          <w:szCs w:val="24"/>
        </w:rPr>
        <w:t xml:space="preserve"> delle </w:t>
      </w:r>
      <w:proofErr w:type="spellStart"/>
      <w:r w:rsidR="0067223F" w:rsidRPr="005E73ED">
        <w:rPr>
          <w:sz w:val="24"/>
          <w:szCs w:val="24"/>
        </w:rPr>
        <w:t>spese</w:t>
      </w:r>
      <w:proofErr w:type="spellEnd"/>
      <w:r w:rsidR="0067223F" w:rsidRPr="005E73ED">
        <w:rPr>
          <w:sz w:val="24"/>
          <w:szCs w:val="24"/>
        </w:rPr>
        <w:t xml:space="preserve">, </w:t>
      </w:r>
      <w:proofErr w:type="spellStart"/>
      <w:r w:rsidR="0067223F" w:rsidRPr="005E73ED">
        <w:rPr>
          <w:sz w:val="24"/>
          <w:szCs w:val="24"/>
        </w:rPr>
        <w:t>vanno</w:t>
      </w:r>
      <w:proofErr w:type="spellEnd"/>
      <w:r w:rsidR="0067223F" w:rsidRPr="005E73ED">
        <w:rPr>
          <w:sz w:val="24"/>
          <w:szCs w:val="24"/>
        </w:rPr>
        <w:t xml:space="preserve"> al Progetto Itaca </w:t>
      </w:r>
      <w:r w:rsidR="005E73ED" w:rsidRPr="005E73ED">
        <w:rPr>
          <w:sz w:val="24"/>
          <w:szCs w:val="24"/>
        </w:rPr>
        <w:t xml:space="preserve">Torino </w:t>
      </w:r>
      <w:r w:rsidR="005E73ED">
        <w:rPr>
          <w:sz w:val="24"/>
          <w:szCs w:val="24"/>
        </w:rPr>
        <w:t xml:space="preserve">– ETS </w:t>
      </w:r>
      <w:proofErr w:type="spellStart"/>
      <w:r w:rsidR="0067223F" w:rsidRPr="005E73ED">
        <w:rPr>
          <w:sz w:val="24"/>
          <w:szCs w:val="24"/>
        </w:rPr>
        <w:t>Volontari</w:t>
      </w:r>
      <w:proofErr w:type="spellEnd"/>
      <w:r w:rsidR="0067223F" w:rsidRPr="005E73ED">
        <w:rPr>
          <w:sz w:val="24"/>
          <w:szCs w:val="24"/>
        </w:rPr>
        <w:t xml:space="preserve"> per la Salute </w:t>
      </w:r>
      <w:proofErr w:type="spellStart"/>
      <w:r w:rsidR="0067223F" w:rsidRPr="005E73ED">
        <w:rPr>
          <w:sz w:val="24"/>
          <w:szCs w:val="24"/>
        </w:rPr>
        <w:t>Mentale</w:t>
      </w:r>
      <w:proofErr w:type="spellEnd"/>
      <w:r w:rsidR="0067223F" w:rsidRPr="005E73ED">
        <w:rPr>
          <w:sz w:val="24"/>
          <w:szCs w:val="24"/>
        </w:rPr>
        <w:t xml:space="preserve">) </w:t>
      </w:r>
      <w:r w:rsidRPr="005E73ED">
        <w:rPr>
          <w:sz w:val="24"/>
          <w:szCs w:val="24"/>
        </w:rPr>
        <w:t xml:space="preserve">è </w:t>
      </w:r>
      <w:proofErr w:type="spellStart"/>
      <w:r w:rsidRPr="005E73ED">
        <w:rPr>
          <w:sz w:val="24"/>
          <w:szCs w:val="24"/>
        </w:rPr>
        <w:t>aperto</w:t>
      </w:r>
      <w:proofErr w:type="spellEnd"/>
      <w:r w:rsidRPr="005E73ED">
        <w:rPr>
          <w:sz w:val="24"/>
          <w:szCs w:val="24"/>
        </w:rPr>
        <w:t xml:space="preserve"> a tutti </w:t>
      </w:r>
      <w:proofErr w:type="spellStart"/>
      <w:r w:rsidRPr="005E73ED">
        <w:rPr>
          <w:sz w:val="24"/>
          <w:szCs w:val="24"/>
        </w:rPr>
        <w:t>veicoli</w:t>
      </w:r>
      <w:proofErr w:type="spellEnd"/>
      <w:r w:rsidRPr="005E73ED">
        <w:rPr>
          <w:sz w:val="24"/>
          <w:szCs w:val="24"/>
        </w:rPr>
        <w:t xml:space="preserve"> 4x4 </w:t>
      </w:r>
      <w:proofErr w:type="spellStart"/>
      <w:r w:rsidRPr="005E73ED">
        <w:rPr>
          <w:sz w:val="24"/>
          <w:szCs w:val="24"/>
        </w:rPr>
        <w:t>dotati</w:t>
      </w:r>
      <w:proofErr w:type="spellEnd"/>
      <w:r w:rsidRPr="005E73ED">
        <w:rPr>
          <w:sz w:val="24"/>
          <w:szCs w:val="24"/>
        </w:rPr>
        <w:t xml:space="preserve"> di pneumatici idonei e dotazioni di sicurezza ed emergenza idonee per praticare l’off road (es: riserva di acqua potabile, pneumatici AT o MT, strop e grilli; la vettura deve essere in regola per quanto previsto dal codice della strada e nel percorrere il tracciato, </w:t>
      </w:r>
      <w:proofErr w:type="spellStart"/>
      <w:r w:rsidRPr="005E73ED">
        <w:rPr>
          <w:sz w:val="24"/>
          <w:szCs w:val="24"/>
        </w:rPr>
        <w:t>bisogna</w:t>
      </w:r>
      <w:proofErr w:type="spellEnd"/>
      <w:r w:rsidRPr="005E73ED">
        <w:rPr>
          <w:sz w:val="24"/>
          <w:szCs w:val="24"/>
        </w:rPr>
        <w:t xml:space="preserve"> </w:t>
      </w:r>
      <w:proofErr w:type="spellStart"/>
      <w:r w:rsidRPr="005E73ED">
        <w:rPr>
          <w:sz w:val="24"/>
          <w:szCs w:val="24"/>
        </w:rPr>
        <w:t>rispettare</w:t>
      </w:r>
      <w:proofErr w:type="spellEnd"/>
      <w:r w:rsidRPr="005E73ED">
        <w:rPr>
          <w:sz w:val="24"/>
          <w:szCs w:val="24"/>
        </w:rPr>
        <w:t xml:space="preserve"> il </w:t>
      </w:r>
      <w:proofErr w:type="spellStart"/>
      <w:r w:rsidRPr="005E73ED">
        <w:rPr>
          <w:sz w:val="24"/>
          <w:szCs w:val="24"/>
        </w:rPr>
        <w:t>codice</w:t>
      </w:r>
      <w:proofErr w:type="spellEnd"/>
      <w:r w:rsidRPr="005E73ED">
        <w:rPr>
          <w:sz w:val="24"/>
          <w:szCs w:val="24"/>
        </w:rPr>
        <w:t xml:space="preserve"> della </w:t>
      </w:r>
      <w:proofErr w:type="spellStart"/>
      <w:r w:rsidRPr="005E73ED">
        <w:rPr>
          <w:sz w:val="24"/>
          <w:szCs w:val="24"/>
        </w:rPr>
        <w:t>strada</w:t>
      </w:r>
      <w:proofErr w:type="spellEnd"/>
      <w:r w:rsidRPr="005E73ED">
        <w:rPr>
          <w:sz w:val="24"/>
          <w:szCs w:val="24"/>
        </w:rPr>
        <w:t xml:space="preserve"> </w:t>
      </w:r>
      <w:proofErr w:type="spellStart"/>
      <w:r w:rsidRPr="005E73ED">
        <w:rPr>
          <w:sz w:val="24"/>
          <w:szCs w:val="24"/>
        </w:rPr>
        <w:t>stesso</w:t>
      </w:r>
      <w:proofErr w:type="spellEnd"/>
      <w:r w:rsidRPr="005E73ED">
        <w:rPr>
          <w:sz w:val="24"/>
          <w:szCs w:val="24"/>
        </w:rPr>
        <w:t>.</w:t>
      </w:r>
    </w:p>
    <w:p w14:paraId="1DF35812" w14:textId="48FF1ED0" w:rsidR="008F4947" w:rsidRPr="005E73ED" w:rsidRDefault="00000000" w:rsidP="008F4947">
      <w:pPr>
        <w:rPr>
          <w:sz w:val="24"/>
          <w:szCs w:val="24"/>
        </w:rPr>
      </w:pPr>
      <w:proofErr w:type="spellStart"/>
      <w:r w:rsidRPr="005E73ED">
        <w:rPr>
          <w:sz w:val="24"/>
          <w:szCs w:val="24"/>
        </w:rPr>
        <w:t>L’evento</w:t>
      </w:r>
      <w:proofErr w:type="spellEnd"/>
      <w:r w:rsidRPr="005E73ED">
        <w:rPr>
          <w:sz w:val="24"/>
          <w:szCs w:val="24"/>
        </w:rPr>
        <w:t xml:space="preserve"> </w:t>
      </w:r>
      <w:proofErr w:type="spellStart"/>
      <w:r w:rsidRPr="005E73ED">
        <w:rPr>
          <w:sz w:val="24"/>
          <w:szCs w:val="24"/>
        </w:rPr>
        <w:t>consiste</w:t>
      </w:r>
      <w:proofErr w:type="spellEnd"/>
      <w:r w:rsidRPr="005E73ED">
        <w:rPr>
          <w:sz w:val="24"/>
          <w:szCs w:val="24"/>
        </w:rPr>
        <w:t xml:space="preserve"> </w:t>
      </w:r>
      <w:proofErr w:type="spellStart"/>
      <w:r w:rsidRPr="005E73ED">
        <w:rPr>
          <w:sz w:val="24"/>
          <w:szCs w:val="24"/>
        </w:rPr>
        <w:t>nel</w:t>
      </w:r>
      <w:proofErr w:type="spellEnd"/>
      <w:r w:rsidRPr="005E73ED">
        <w:rPr>
          <w:sz w:val="24"/>
          <w:szCs w:val="24"/>
        </w:rPr>
        <w:t xml:space="preserve"> </w:t>
      </w:r>
      <w:proofErr w:type="spellStart"/>
      <w:r w:rsidR="000838A8" w:rsidRPr="005E73ED">
        <w:rPr>
          <w:sz w:val="24"/>
          <w:szCs w:val="24"/>
        </w:rPr>
        <w:t>coprire</w:t>
      </w:r>
      <w:proofErr w:type="spellEnd"/>
      <w:r w:rsidR="000838A8" w:rsidRPr="005E73ED">
        <w:rPr>
          <w:sz w:val="24"/>
          <w:szCs w:val="24"/>
        </w:rPr>
        <w:t xml:space="preserve"> un </w:t>
      </w:r>
      <w:proofErr w:type="spellStart"/>
      <w:r w:rsidR="000838A8" w:rsidRPr="005E73ED">
        <w:rPr>
          <w:sz w:val="24"/>
          <w:szCs w:val="24"/>
        </w:rPr>
        <w:t>percorso</w:t>
      </w:r>
      <w:proofErr w:type="spellEnd"/>
      <w:r w:rsidRPr="005E73ED">
        <w:rPr>
          <w:sz w:val="24"/>
          <w:szCs w:val="24"/>
        </w:rPr>
        <w:t xml:space="preserve"> dove </w:t>
      </w:r>
      <w:proofErr w:type="spellStart"/>
      <w:r w:rsidRPr="005E73ED">
        <w:rPr>
          <w:sz w:val="24"/>
          <w:szCs w:val="24"/>
        </w:rPr>
        <w:t>sono</w:t>
      </w:r>
      <w:proofErr w:type="spellEnd"/>
      <w:r w:rsidRPr="005E73ED">
        <w:rPr>
          <w:sz w:val="24"/>
          <w:szCs w:val="24"/>
        </w:rPr>
        <w:t xml:space="preserve"> </w:t>
      </w:r>
      <w:proofErr w:type="spellStart"/>
      <w:r w:rsidRPr="005E73ED">
        <w:rPr>
          <w:sz w:val="24"/>
          <w:szCs w:val="24"/>
        </w:rPr>
        <w:t>stati</w:t>
      </w:r>
      <w:proofErr w:type="spellEnd"/>
      <w:r w:rsidRPr="005E73ED">
        <w:rPr>
          <w:sz w:val="24"/>
          <w:szCs w:val="24"/>
        </w:rPr>
        <w:t xml:space="preserve"> segnati dei Way Point (WP), </w:t>
      </w:r>
      <w:r w:rsidR="0067223F" w:rsidRPr="005E73ED">
        <w:rPr>
          <w:sz w:val="24"/>
          <w:szCs w:val="24"/>
        </w:rPr>
        <w:t xml:space="preserve">con </w:t>
      </w:r>
      <w:proofErr w:type="spellStart"/>
      <w:r w:rsidR="0067223F" w:rsidRPr="005E73ED">
        <w:rPr>
          <w:sz w:val="24"/>
          <w:szCs w:val="24"/>
        </w:rPr>
        <w:t>l’obiettivo</w:t>
      </w:r>
      <w:proofErr w:type="spellEnd"/>
      <w:r w:rsidR="0067223F" w:rsidRPr="005E73ED">
        <w:rPr>
          <w:sz w:val="24"/>
          <w:szCs w:val="24"/>
        </w:rPr>
        <w:t xml:space="preserve"> di </w:t>
      </w:r>
      <w:r w:rsidR="008F4947" w:rsidRPr="005E73ED">
        <w:rPr>
          <w:sz w:val="24"/>
          <w:szCs w:val="24"/>
        </w:rPr>
        <w:t>“</w:t>
      </w:r>
      <w:proofErr w:type="spellStart"/>
      <w:r w:rsidR="008F4947" w:rsidRPr="005E73ED">
        <w:rPr>
          <w:sz w:val="24"/>
          <w:szCs w:val="24"/>
        </w:rPr>
        <w:t>toccare</w:t>
      </w:r>
      <w:proofErr w:type="spellEnd"/>
      <w:r w:rsidR="008F4947" w:rsidRPr="005E73ED">
        <w:rPr>
          <w:sz w:val="24"/>
          <w:szCs w:val="24"/>
        </w:rPr>
        <w:t xml:space="preserve">” il </w:t>
      </w:r>
      <w:proofErr w:type="spellStart"/>
      <w:r w:rsidR="008F4947" w:rsidRPr="005E73ED">
        <w:rPr>
          <w:sz w:val="24"/>
          <w:szCs w:val="24"/>
        </w:rPr>
        <w:t>maggior</w:t>
      </w:r>
      <w:proofErr w:type="spellEnd"/>
      <w:r w:rsidR="008F4947" w:rsidRPr="005E73ED">
        <w:rPr>
          <w:sz w:val="24"/>
          <w:szCs w:val="24"/>
        </w:rPr>
        <w:t xml:space="preserve"> </w:t>
      </w:r>
      <w:proofErr w:type="spellStart"/>
      <w:r w:rsidR="008F4947" w:rsidRPr="005E73ED">
        <w:rPr>
          <w:sz w:val="24"/>
          <w:szCs w:val="24"/>
        </w:rPr>
        <w:t>numero</w:t>
      </w:r>
      <w:proofErr w:type="spellEnd"/>
      <w:r w:rsidR="008F4947" w:rsidRPr="005E73ED">
        <w:rPr>
          <w:sz w:val="24"/>
          <w:szCs w:val="24"/>
        </w:rPr>
        <w:t xml:space="preserve"> d</w:t>
      </w:r>
      <w:r w:rsidRPr="005E73ED">
        <w:rPr>
          <w:sz w:val="24"/>
          <w:szCs w:val="24"/>
        </w:rPr>
        <w:t xml:space="preserve">i WP </w:t>
      </w:r>
      <w:proofErr w:type="spellStart"/>
      <w:r w:rsidRPr="005E73ED">
        <w:rPr>
          <w:sz w:val="24"/>
          <w:szCs w:val="24"/>
        </w:rPr>
        <w:t>indicati</w:t>
      </w:r>
      <w:proofErr w:type="spellEnd"/>
      <w:r w:rsidRPr="005E73ED">
        <w:rPr>
          <w:sz w:val="24"/>
          <w:szCs w:val="24"/>
        </w:rPr>
        <w:t xml:space="preserve"> </w:t>
      </w:r>
      <w:proofErr w:type="spellStart"/>
      <w:r w:rsidRPr="005E73ED">
        <w:rPr>
          <w:sz w:val="24"/>
          <w:szCs w:val="24"/>
        </w:rPr>
        <w:t>nella</w:t>
      </w:r>
      <w:proofErr w:type="spellEnd"/>
      <w:r w:rsidRPr="005E73ED">
        <w:rPr>
          <w:sz w:val="24"/>
          <w:szCs w:val="24"/>
        </w:rPr>
        <w:t xml:space="preserve"> carta di navigazione. I WP possono essere siti religiosi, punti panoramici, Panchine Giganti (Big Bench), costruzioni, alberi, pietre, fossati, torrenti </w:t>
      </w:r>
    </w:p>
    <w:p w14:paraId="7C631E00" w14:textId="034D1B5A" w:rsidR="00BD4B97" w:rsidRPr="005E73ED" w:rsidRDefault="00000000">
      <w:pPr>
        <w:rPr>
          <w:sz w:val="24"/>
          <w:szCs w:val="24"/>
        </w:rPr>
      </w:pPr>
      <w:r w:rsidRPr="005E73ED">
        <w:rPr>
          <w:sz w:val="24"/>
          <w:szCs w:val="24"/>
        </w:rPr>
        <w:t xml:space="preserve">Nella carta di </w:t>
      </w:r>
      <w:proofErr w:type="spellStart"/>
      <w:r w:rsidRPr="005E73ED">
        <w:rPr>
          <w:sz w:val="24"/>
          <w:szCs w:val="24"/>
        </w:rPr>
        <w:t>navigazione</w:t>
      </w:r>
      <w:proofErr w:type="spellEnd"/>
      <w:r w:rsidRPr="005E73ED">
        <w:rPr>
          <w:sz w:val="24"/>
          <w:szCs w:val="24"/>
        </w:rPr>
        <w:t xml:space="preserve"> sarà anche noto il valore in punti di ciascun WP, proporzionale alla difficoltà di raggiungimento, in modo da lasciare libera </w:t>
      </w:r>
      <w:proofErr w:type="spellStart"/>
      <w:r w:rsidRPr="005E73ED">
        <w:rPr>
          <w:sz w:val="24"/>
          <w:szCs w:val="24"/>
        </w:rPr>
        <w:t>scelta</w:t>
      </w:r>
      <w:proofErr w:type="spellEnd"/>
      <w:r w:rsidRPr="005E73ED">
        <w:rPr>
          <w:sz w:val="24"/>
          <w:szCs w:val="24"/>
        </w:rPr>
        <w:t xml:space="preserve"> </w:t>
      </w:r>
      <w:proofErr w:type="spellStart"/>
      <w:r w:rsidRPr="005E73ED">
        <w:rPr>
          <w:sz w:val="24"/>
          <w:szCs w:val="24"/>
        </w:rPr>
        <w:t>agli</w:t>
      </w:r>
      <w:proofErr w:type="spellEnd"/>
      <w:r w:rsidRPr="005E73ED">
        <w:rPr>
          <w:sz w:val="24"/>
          <w:szCs w:val="24"/>
        </w:rPr>
        <w:t xml:space="preserve"> </w:t>
      </w:r>
      <w:proofErr w:type="spellStart"/>
      <w:r w:rsidRPr="005E73ED">
        <w:rPr>
          <w:sz w:val="24"/>
          <w:szCs w:val="24"/>
        </w:rPr>
        <w:t>equipaggi</w:t>
      </w:r>
      <w:proofErr w:type="spellEnd"/>
      <w:r w:rsidR="0067223F" w:rsidRPr="005E73ED">
        <w:rPr>
          <w:sz w:val="24"/>
          <w:szCs w:val="24"/>
        </w:rPr>
        <w:t xml:space="preserve"> </w:t>
      </w:r>
      <w:proofErr w:type="spellStart"/>
      <w:r w:rsidRPr="005E73ED">
        <w:rPr>
          <w:sz w:val="24"/>
          <w:szCs w:val="24"/>
        </w:rPr>
        <w:t>sulla</w:t>
      </w:r>
      <w:proofErr w:type="spellEnd"/>
      <w:r w:rsidRPr="005E73ED">
        <w:rPr>
          <w:sz w:val="24"/>
          <w:szCs w:val="24"/>
        </w:rPr>
        <w:t xml:space="preserve"> </w:t>
      </w:r>
      <w:proofErr w:type="spellStart"/>
      <w:r w:rsidRPr="005E73ED">
        <w:rPr>
          <w:sz w:val="24"/>
          <w:szCs w:val="24"/>
        </w:rPr>
        <w:t>strategia</w:t>
      </w:r>
      <w:proofErr w:type="spellEnd"/>
      <w:r w:rsidRPr="005E73ED">
        <w:rPr>
          <w:sz w:val="24"/>
          <w:szCs w:val="24"/>
        </w:rPr>
        <w:t xml:space="preserve"> da </w:t>
      </w:r>
      <w:proofErr w:type="spellStart"/>
      <w:r w:rsidRPr="005E73ED">
        <w:rPr>
          <w:sz w:val="24"/>
          <w:szCs w:val="24"/>
        </w:rPr>
        <w:t>adottare</w:t>
      </w:r>
      <w:proofErr w:type="spellEnd"/>
      <w:r w:rsidR="0067223F" w:rsidRPr="005E73ED">
        <w:rPr>
          <w:sz w:val="24"/>
          <w:szCs w:val="24"/>
        </w:rPr>
        <w:t xml:space="preserve"> </w:t>
      </w:r>
      <w:r w:rsidRPr="005E73ED">
        <w:rPr>
          <w:sz w:val="24"/>
          <w:szCs w:val="24"/>
        </w:rPr>
        <w:t xml:space="preserve">per </w:t>
      </w:r>
      <w:proofErr w:type="spellStart"/>
      <w:r w:rsidRPr="005E73ED">
        <w:rPr>
          <w:sz w:val="24"/>
          <w:szCs w:val="24"/>
        </w:rPr>
        <w:t>accumulare</w:t>
      </w:r>
      <w:proofErr w:type="spellEnd"/>
      <w:r w:rsidRPr="005E73ED">
        <w:rPr>
          <w:sz w:val="24"/>
          <w:szCs w:val="24"/>
        </w:rPr>
        <w:t xml:space="preserve"> il maggior punteggio: ogni WP </w:t>
      </w:r>
      <w:proofErr w:type="spellStart"/>
      <w:r w:rsidRPr="005E73ED">
        <w:rPr>
          <w:sz w:val="24"/>
          <w:szCs w:val="24"/>
        </w:rPr>
        <w:t>si</w:t>
      </w:r>
      <w:proofErr w:type="spellEnd"/>
      <w:r w:rsidRPr="005E73ED">
        <w:rPr>
          <w:sz w:val="24"/>
          <w:szCs w:val="24"/>
        </w:rPr>
        <w:t xml:space="preserve"> </w:t>
      </w:r>
      <w:proofErr w:type="spellStart"/>
      <w:r w:rsidRPr="005E73ED">
        <w:rPr>
          <w:sz w:val="24"/>
          <w:szCs w:val="24"/>
        </w:rPr>
        <w:t>può</w:t>
      </w:r>
      <w:proofErr w:type="spellEnd"/>
      <w:r w:rsidRPr="005E73ED">
        <w:rPr>
          <w:sz w:val="24"/>
          <w:szCs w:val="24"/>
        </w:rPr>
        <w:t xml:space="preserve"> "</w:t>
      </w:r>
      <w:proofErr w:type="spellStart"/>
      <w:r w:rsidRPr="005E73ED">
        <w:rPr>
          <w:sz w:val="24"/>
          <w:szCs w:val="24"/>
        </w:rPr>
        <w:t>toccare</w:t>
      </w:r>
      <w:proofErr w:type="spellEnd"/>
      <w:r w:rsidRPr="005E73ED">
        <w:rPr>
          <w:sz w:val="24"/>
          <w:szCs w:val="24"/>
        </w:rPr>
        <w:t xml:space="preserve">" solo </w:t>
      </w:r>
      <w:proofErr w:type="spellStart"/>
      <w:r w:rsidRPr="005E73ED">
        <w:rPr>
          <w:sz w:val="24"/>
          <w:szCs w:val="24"/>
        </w:rPr>
        <w:t>una</w:t>
      </w:r>
      <w:proofErr w:type="spellEnd"/>
      <w:r w:rsidRPr="005E73ED">
        <w:rPr>
          <w:sz w:val="24"/>
          <w:szCs w:val="24"/>
        </w:rPr>
        <w:t xml:space="preserve"> volta.</w:t>
      </w:r>
    </w:p>
    <w:p w14:paraId="14563B32" w14:textId="0BD34844" w:rsidR="00BD4B97" w:rsidRPr="005E73ED" w:rsidRDefault="00000000">
      <w:pPr>
        <w:rPr>
          <w:sz w:val="24"/>
          <w:szCs w:val="24"/>
        </w:rPr>
      </w:pPr>
      <w:r w:rsidRPr="005E73ED">
        <w:rPr>
          <w:sz w:val="24"/>
          <w:szCs w:val="24"/>
        </w:rPr>
        <w:t xml:space="preserve">Appena raggiunto il WP, bisogna inviare la posizione e relativa foto con numero di equipaggio ben </w:t>
      </w:r>
      <w:proofErr w:type="spellStart"/>
      <w:r w:rsidRPr="005E73ED">
        <w:rPr>
          <w:sz w:val="24"/>
          <w:szCs w:val="24"/>
        </w:rPr>
        <w:t>visibile</w:t>
      </w:r>
      <w:proofErr w:type="spellEnd"/>
      <w:r w:rsidRPr="005E73ED">
        <w:rPr>
          <w:sz w:val="24"/>
          <w:szCs w:val="24"/>
        </w:rPr>
        <w:t xml:space="preserve">, </w:t>
      </w:r>
      <w:proofErr w:type="spellStart"/>
      <w:r w:rsidRPr="005E73ED">
        <w:rPr>
          <w:sz w:val="24"/>
          <w:szCs w:val="24"/>
        </w:rPr>
        <w:t>tramite</w:t>
      </w:r>
      <w:proofErr w:type="spellEnd"/>
      <w:r w:rsidRPr="005E73ED">
        <w:rPr>
          <w:sz w:val="24"/>
          <w:szCs w:val="24"/>
        </w:rPr>
        <w:t xml:space="preserve"> un </w:t>
      </w:r>
      <w:proofErr w:type="spellStart"/>
      <w:r w:rsidRPr="005E73ED">
        <w:rPr>
          <w:sz w:val="24"/>
          <w:szCs w:val="24"/>
        </w:rPr>
        <w:t>messaggio</w:t>
      </w:r>
      <w:proofErr w:type="spellEnd"/>
      <w:r w:rsidRPr="005E73ED">
        <w:rPr>
          <w:sz w:val="24"/>
          <w:szCs w:val="24"/>
        </w:rPr>
        <w:t xml:space="preserve"> WhatsApp al </w:t>
      </w:r>
      <w:proofErr w:type="spellStart"/>
      <w:r w:rsidRPr="005E73ED">
        <w:rPr>
          <w:sz w:val="24"/>
          <w:szCs w:val="24"/>
        </w:rPr>
        <w:t>numero</w:t>
      </w:r>
      <w:proofErr w:type="spellEnd"/>
      <w:r w:rsidRPr="005E73ED">
        <w:rPr>
          <w:sz w:val="24"/>
          <w:szCs w:val="24"/>
        </w:rPr>
        <w:t xml:space="preserve"> </w:t>
      </w:r>
      <w:r w:rsidR="00E52805" w:rsidRPr="005E73ED">
        <w:rPr>
          <w:sz w:val="24"/>
          <w:szCs w:val="24"/>
        </w:rPr>
        <w:t>335-6790378 Marco</w:t>
      </w:r>
    </w:p>
    <w:p w14:paraId="58CABCF0" w14:textId="194B3DCA" w:rsidR="0067223F" w:rsidRPr="005E73ED" w:rsidRDefault="0067223F">
      <w:pPr>
        <w:rPr>
          <w:sz w:val="24"/>
          <w:szCs w:val="24"/>
        </w:rPr>
      </w:pPr>
      <w:r w:rsidRPr="005E73ED">
        <w:rPr>
          <w:sz w:val="24"/>
          <w:szCs w:val="24"/>
        </w:rPr>
        <w:t xml:space="preserve">La somma </w:t>
      </w:r>
      <w:proofErr w:type="spellStart"/>
      <w:r w:rsidRPr="005E73ED">
        <w:rPr>
          <w:sz w:val="24"/>
          <w:szCs w:val="24"/>
        </w:rPr>
        <w:t>dei</w:t>
      </w:r>
      <w:proofErr w:type="spellEnd"/>
      <w:r w:rsidRPr="005E73ED">
        <w:rPr>
          <w:sz w:val="24"/>
          <w:szCs w:val="24"/>
        </w:rPr>
        <w:t xml:space="preserve"> </w:t>
      </w:r>
      <w:proofErr w:type="spellStart"/>
      <w:r w:rsidRPr="005E73ED">
        <w:rPr>
          <w:sz w:val="24"/>
          <w:szCs w:val="24"/>
        </w:rPr>
        <w:t>punti</w:t>
      </w:r>
      <w:proofErr w:type="spellEnd"/>
      <w:r w:rsidRPr="005E73ED">
        <w:rPr>
          <w:sz w:val="24"/>
          <w:szCs w:val="24"/>
        </w:rPr>
        <w:t xml:space="preserve"> per ogni </w:t>
      </w:r>
      <w:proofErr w:type="spellStart"/>
      <w:r w:rsidRPr="005E73ED">
        <w:rPr>
          <w:sz w:val="24"/>
          <w:szCs w:val="24"/>
        </w:rPr>
        <w:t>partecipante</w:t>
      </w:r>
      <w:proofErr w:type="spellEnd"/>
      <w:r w:rsidRPr="005E73ED">
        <w:rPr>
          <w:sz w:val="24"/>
          <w:szCs w:val="24"/>
        </w:rPr>
        <w:t xml:space="preserve"> ed il tempo </w:t>
      </w:r>
      <w:proofErr w:type="spellStart"/>
      <w:r w:rsidRPr="005E73ED">
        <w:rPr>
          <w:sz w:val="24"/>
          <w:szCs w:val="24"/>
        </w:rPr>
        <w:t>che</w:t>
      </w:r>
      <w:proofErr w:type="spellEnd"/>
      <w:r w:rsidRPr="005E73ED">
        <w:rPr>
          <w:sz w:val="24"/>
          <w:szCs w:val="24"/>
        </w:rPr>
        <w:t xml:space="preserve"> ha </w:t>
      </w:r>
      <w:proofErr w:type="spellStart"/>
      <w:r w:rsidRPr="005E73ED">
        <w:rPr>
          <w:sz w:val="24"/>
          <w:szCs w:val="24"/>
        </w:rPr>
        <w:t>impiegato</w:t>
      </w:r>
      <w:proofErr w:type="spellEnd"/>
      <w:r w:rsidRPr="005E73ED">
        <w:rPr>
          <w:sz w:val="24"/>
          <w:szCs w:val="24"/>
        </w:rPr>
        <w:t xml:space="preserve"> per </w:t>
      </w:r>
      <w:proofErr w:type="spellStart"/>
      <w:r w:rsidRPr="005E73ED">
        <w:rPr>
          <w:sz w:val="24"/>
          <w:szCs w:val="24"/>
        </w:rPr>
        <w:t>coprire</w:t>
      </w:r>
      <w:proofErr w:type="spellEnd"/>
      <w:r w:rsidRPr="005E73ED">
        <w:rPr>
          <w:sz w:val="24"/>
          <w:szCs w:val="24"/>
        </w:rPr>
        <w:t xml:space="preserve"> </w:t>
      </w:r>
      <w:proofErr w:type="spellStart"/>
      <w:r w:rsidRPr="005E73ED">
        <w:rPr>
          <w:sz w:val="24"/>
          <w:szCs w:val="24"/>
        </w:rPr>
        <w:t>tutto</w:t>
      </w:r>
      <w:proofErr w:type="spellEnd"/>
      <w:r w:rsidRPr="005E73ED">
        <w:rPr>
          <w:sz w:val="24"/>
          <w:szCs w:val="24"/>
        </w:rPr>
        <w:t xml:space="preserve"> il </w:t>
      </w:r>
      <w:proofErr w:type="spellStart"/>
      <w:r w:rsidRPr="005E73ED">
        <w:rPr>
          <w:sz w:val="24"/>
          <w:szCs w:val="24"/>
        </w:rPr>
        <w:t>percorso</w:t>
      </w:r>
      <w:proofErr w:type="spellEnd"/>
      <w:r w:rsidRPr="005E73ED">
        <w:rPr>
          <w:sz w:val="24"/>
          <w:szCs w:val="24"/>
        </w:rPr>
        <w:t xml:space="preserve"> </w:t>
      </w:r>
      <w:proofErr w:type="spellStart"/>
      <w:r w:rsidRPr="005E73ED">
        <w:rPr>
          <w:sz w:val="24"/>
          <w:szCs w:val="24"/>
        </w:rPr>
        <w:t>viene</w:t>
      </w:r>
      <w:proofErr w:type="spellEnd"/>
      <w:r w:rsidRPr="005E73ED">
        <w:rPr>
          <w:sz w:val="24"/>
          <w:szCs w:val="24"/>
        </w:rPr>
        <w:t xml:space="preserve"> </w:t>
      </w:r>
      <w:proofErr w:type="spellStart"/>
      <w:r w:rsidRPr="005E73ED">
        <w:rPr>
          <w:sz w:val="24"/>
          <w:szCs w:val="24"/>
        </w:rPr>
        <w:t>registrato</w:t>
      </w:r>
      <w:proofErr w:type="spellEnd"/>
      <w:r w:rsidRPr="005E73ED">
        <w:rPr>
          <w:sz w:val="24"/>
          <w:szCs w:val="24"/>
        </w:rPr>
        <w:t xml:space="preserve"> in </w:t>
      </w:r>
      <w:proofErr w:type="spellStart"/>
      <w:r w:rsidRPr="005E73ED">
        <w:rPr>
          <w:sz w:val="24"/>
          <w:szCs w:val="24"/>
        </w:rPr>
        <w:t>una</w:t>
      </w:r>
      <w:proofErr w:type="spellEnd"/>
      <w:r w:rsidRPr="005E73ED">
        <w:rPr>
          <w:sz w:val="24"/>
          <w:szCs w:val="24"/>
        </w:rPr>
        <w:t xml:space="preserve"> </w:t>
      </w:r>
      <w:proofErr w:type="spellStart"/>
      <w:r w:rsidRPr="005E73ED">
        <w:rPr>
          <w:sz w:val="24"/>
          <w:szCs w:val="24"/>
        </w:rPr>
        <w:t>classifica</w:t>
      </w:r>
      <w:proofErr w:type="spellEnd"/>
      <w:r w:rsidRPr="005E73ED">
        <w:rPr>
          <w:sz w:val="24"/>
          <w:szCs w:val="24"/>
        </w:rPr>
        <w:t xml:space="preserve"> dove ai </w:t>
      </w:r>
      <w:proofErr w:type="spellStart"/>
      <w:r w:rsidRPr="005E73ED">
        <w:rPr>
          <w:sz w:val="24"/>
          <w:szCs w:val="24"/>
        </w:rPr>
        <w:t>primi</w:t>
      </w:r>
      <w:proofErr w:type="spellEnd"/>
      <w:r w:rsidRPr="005E73ED">
        <w:rPr>
          <w:sz w:val="24"/>
          <w:szCs w:val="24"/>
        </w:rPr>
        <w:t xml:space="preserve"> </w:t>
      </w:r>
      <w:r w:rsidR="008F4947" w:rsidRPr="005E73ED">
        <w:rPr>
          <w:sz w:val="24"/>
          <w:szCs w:val="24"/>
        </w:rPr>
        <w:t xml:space="preserve">3 </w:t>
      </w:r>
      <w:proofErr w:type="spellStart"/>
      <w:r w:rsidRPr="005E73ED">
        <w:rPr>
          <w:sz w:val="24"/>
          <w:szCs w:val="24"/>
        </w:rPr>
        <w:t>classificati</w:t>
      </w:r>
      <w:proofErr w:type="spellEnd"/>
      <w:r w:rsidRPr="005E73ED">
        <w:rPr>
          <w:sz w:val="24"/>
          <w:szCs w:val="24"/>
        </w:rPr>
        <w:t xml:space="preserve"> </w:t>
      </w:r>
      <w:proofErr w:type="spellStart"/>
      <w:r w:rsidRPr="005E73ED">
        <w:rPr>
          <w:sz w:val="24"/>
          <w:szCs w:val="24"/>
        </w:rPr>
        <w:t>viene</w:t>
      </w:r>
      <w:proofErr w:type="spellEnd"/>
      <w:r w:rsidRPr="005E73ED">
        <w:rPr>
          <w:sz w:val="24"/>
          <w:szCs w:val="24"/>
        </w:rPr>
        <w:t xml:space="preserve"> </w:t>
      </w:r>
      <w:proofErr w:type="spellStart"/>
      <w:r w:rsidRPr="005E73ED">
        <w:rPr>
          <w:sz w:val="24"/>
          <w:szCs w:val="24"/>
        </w:rPr>
        <w:t>offerto</w:t>
      </w:r>
      <w:proofErr w:type="spellEnd"/>
      <w:r w:rsidRPr="005E73ED">
        <w:rPr>
          <w:sz w:val="24"/>
          <w:szCs w:val="24"/>
        </w:rPr>
        <w:t xml:space="preserve"> un </w:t>
      </w:r>
      <w:proofErr w:type="spellStart"/>
      <w:r w:rsidRPr="005E73ED">
        <w:rPr>
          <w:sz w:val="24"/>
          <w:szCs w:val="24"/>
        </w:rPr>
        <w:t>riconoscimento</w:t>
      </w:r>
      <w:proofErr w:type="spellEnd"/>
      <w:r w:rsidRPr="005E73ED">
        <w:rPr>
          <w:sz w:val="24"/>
          <w:szCs w:val="24"/>
        </w:rPr>
        <w:t xml:space="preserve"> di </w:t>
      </w:r>
      <w:proofErr w:type="spellStart"/>
      <w:r w:rsidRPr="005E73ED">
        <w:rPr>
          <w:sz w:val="24"/>
          <w:szCs w:val="24"/>
        </w:rPr>
        <w:t>partecipazione</w:t>
      </w:r>
      <w:proofErr w:type="spellEnd"/>
      <w:r w:rsidRPr="005E73ED">
        <w:rPr>
          <w:sz w:val="24"/>
          <w:szCs w:val="24"/>
        </w:rPr>
        <w:t xml:space="preserve"> </w:t>
      </w:r>
      <w:r w:rsidR="008F4947" w:rsidRPr="005E73ED">
        <w:rPr>
          <w:sz w:val="24"/>
          <w:szCs w:val="24"/>
        </w:rPr>
        <w:t xml:space="preserve">ed un </w:t>
      </w:r>
      <w:proofErr w:type="spellStart"/>
      <w:r w:rsidR="008F4947" w:rsidRPr="005E73ED">
        <w:rPr>
          <w:sz w:val="24"/>
          <w:szCs w:val="24"/>
        </w:rPr>
        <w:t>omaggio</w:t>
      </w:r>
      <w:proofErr w:type="spellEnd"/>
      <w:r w:rsidR="008F4947" w:rsidRPr="005E73ED">
        <w:rPr>
          <w:sz w:val="24"/>
          <w:szCs w:val="24"/>
        </w:rPr>
        <w:t xml:space="preserve"> </w:t>
      </w:r>
      <w:proofErr w:type="spellStart"/>
      <w:r w:rsidRPr="005E73ED">
        <w:rPr>
          <w:sz w:val="24"/>
          <w:szCs w:val="24"/>
        </w:rPr>
        <w:t>speciale</w:t>
      </w:r>
      <w:proofErr w:type="spellEnd"/>
      <w:r w:rsidRPr="005E73ED">
        <w:rPr>
          <w:sz w:val="24"/>
          <w:szCs w:val="24"/>
        </w:rPr>
        <w:t>.</w:t>
      </w:r>
      <w:r w:rsidR="008F4947" w:rsidRPr="005E73ED">
        <w:rPr>
          <w:sz w:val="24"/>
          <w:szCs w:val="24"/>
        </w:rPr>
        <w:t xml:space="preserve"> A </w:t>
      </w:r>
      <w:proofErr w:type="spellStart"/>
      <w:r w:rsidR="008F4947" w:rsidRPr="005E73ED">
        <w:rPr>
          <w:sz w:val="24"/>
          <w:szCs w:val="24"/>
        </w:rPr>
        <w:t>partità</w:t>
      </w:r>
      <w:proofErr w:type="spellEnd"/>
      <w:r w:rsidR="008F4947" w:rsidRPr="005E73ED">
        <w:rPr>
          <w:sz w:val="24"/>
          <w:szCs w:val="24"/>
        </w:rPr>
        <w:t xml:space="preserve"> di </w:t>
      </w:r>
      <w:proofErr w:type="spellStart"/>
      <w:r w:rsidR="008F4947" w:rsidRPr="005E73ED">
        <w:rPr>
          <w:sz w:val="24"/>
          <w:szCs w:val="24"/>
        </w:rPr>
        <w:t>punteggio</w:t>
      </w:r>
      <w:proofErr w:type="spellEnd"/>
      <w:r w:rsidR="008F4947" w:rsidRPr="005E73ED">
        <w:rPr>
          <w:sz w:val="24"/>
          <w:szCs w:val="24"/>
        </w:rPr>
        <w:t xml:space="preserve"> </w:t>
      </w:r>
      <w:proofErr w:type="spellStart"/>
      <w:r w:rsidR="008F4947" w:rsidRPr="005E73ED">
        <w:rPr>
          <w:sz w:val="24"/>
          <w:szCs w:val="24"/>
        </w:rPr>
        <w:t>verrà</w:t>
      </w:r>
      <w:proofErr w:type="spellEnd"/>
      <w:r w:rsidR="008F4947" w:rsidRPr="005E73ED">
        <w:rPr>
          <w:sz w:val="24"/>
          <w:szCs w:val="24"/>
        </w:rPr>
        <w:t xml:space="preserve"> </w:t>
      </w:r>
      <w:proofErr w:type="spellStart"/>
      <w:r w:rsidR="008F4947" w:rsidRPr="005E73ED">
        <w:rPr>
          <w:sz w:val="24"/>
          <w:szCs w:val="24"/>
        </w:rPr>
        <w:t>considerat</w:t>
      </w:r>
      <w:r w:rsidR="00AD06A9">
        <w:rPr>
          <w:sz w:val="24"/>
          <w:szCs w:val="24"/>
        </w:rPr>
        <w:t>o</w:t>
      </w:r>
      <w:proofErr w:type="spellEnd"/>
      <w:r w:rsidR="008F4947" w:rsidRPr="005E73ED">
        <w:rPr>
          <w:sz w:val="24"/>
          <w:szCs w:val="24"/>
        </w:rPr>
        <w:t xml:space="preserve"> il tempo.</w:t>
      </w:r>
    </w:p>
    <w:p w14:paraId="168EB60F" w14:textId="7E4DF451" w:rsidR="00BD4B97" w:rsidRPr="005E73ED" w:rsidRDefault="00000000">
      <w:pPr>
        <w:rPr>
          <w:sz w:val="24"/>
          <w:szCs w:val="24"/>
        </w:rPr>
      </w:pPr>
      <w:r w:rsidRPr="005E73ED">
        <w:rPr>
          <w:sz w:val="24"/>
          <w:szCs w:val="24"/>
        </w:rPr>
        <w:t xml:space="preserve">È </w:t>
      </w:r>
      <w:proofErr w:type="spellStart"/>
      <w:r w:rsidRPr="005E73ED">
        <w:rPr>
          <w:sz w:val="24"/>
          <w:szCs w:val="24"/>
        </w:rPr>
        <w:t>possibile</w:t>
      </w:r>
      <w:proofErr w:type="spellEnd"/>
      <w:r w:rsidRPr="005E73ED">
        <w:rPr>
          <w:sz w:val="24"/>
          <w:szCs w:val="24"/>
        </w:rPr>
        <w:t xml:space="preserve"> </w:t>
      </w:r>
      <w:proofErr w:type="spellStart"/>
      <w:r w:rsidRPr="005E73ED">
        <w:rPr>
          <w:sz w:val="24"/>
          <w:szCs w:val="24"/>
        </w:rPr>
        <w:t>formare</w:t>
      </w:r>
      <w:proofErr w:type="spellEnd"/>
      <w:r w:rsidRPr="005E73ED">
        <w:rPr>
          <w:sz w:val="24"/>
          <w:szCs w:val="24"/>
        </w:rPr>
        <w:t xml:space="preserve"> delle </w:t>
      </w:r>
      <w:proofErr w:type="spellStart"/>
      <w:r w:rsidRPr="005E73ED">
        <w:rPr>
          <w:sz w:val="24"/>
          <w:szCs w:val="24"/>
        </w:rPr>
        <w:t>squadre</w:t>
      </w:r>
      <w:proofErr w:type="spellEnd"/>
      <w:r w:rsidRPr="005E73ED">
        <w:rPr>
          <w:sz w:val="24"/>
          <w:szCs w:val="24"/>
        </w:rPr>
        <w:t xml:space="preserve"> (</w:t>
      </w:r>
      <w:proofErr w:type="spellStart"/>
      <w:r w:rsidRPr="005E73ED">
        <w:rPr>
          <w:sz w:val="24"/>
          <w:szCs w:val="24"/>
        </w:rPr>
        <w:t>va</w:t>
      </w:r>
      <w:proofErr w:type="spellEnd"/>
      <w:r w:rsidRPr="005E73ED">
        <w:rPr>
          <w:sz w:val="24"/>
          <w:szCs w:val="24"/>
        </w:rPr>
        <w:t xml:space="preserve"> dichiarato al momento dell’iscrizione) e viaggiare in </w:t>
      </w:r>
      <w:proofErr w:type="spellStart"/>
      <w:r w:rsidRPr="005E73ED">
        <w:rPr>
          <w:sz w:val="24"/>
          <w:szCs w:val="24"/>
        </w:rPr>
        <w:t>compagnia</w:t>
      </w:r>
      <w:proofErr w:type="spellEnd"/>
      <w:r w:rsidRPr="005E73ED">
        <w:rPr>
          <w:sz w:val="24"/>
          <w:szCs w:val="24"/>
        </w:rPr>
        <w:t xml:space="preserve"> di </w:t>
      </w:r>
      <w:proofErr w:type="spellStart"/>
      <w:r w:rsidRPr="005E73ED">
        <w:rPr>
          <w:sz w:val="24"/>
          <w:szCs w:val="24"/>
        </w:rPr>
        <w:t>altri</w:t>
      </w:r>
      <w:proofErr w:type="spellEnd"/>
      <w:r w:rsidRPr="005E73ED">
        <w:rPr>
          <w:sz w:val="24"/>
          <w:szCs w:val="24"/>
        </w:rPr>
        <w:t xml:space="preserve"> </w:t>
      </w:r>
      <w:proofErr w:type="spellStart"/>
      <w:r w:rsidRPr="005E73ED">
        <w:rPr>
          <w:sz w:val="24"/>
          <w:szCs w:val="24"/>
        </w:rPr>
        <w:t>equipaggi</w:t>
      </w:r>
      <w:proofErr w:type="spellEnd"/>
      <w:r w:rsidR="0067223F" w:rsidRPr="005E73ED">
        <w:rPr>
          <w:sz w:val="24"/>
          <w:szCs w:val="24"/>
        </w:rPr>
        <w:t xml:space="preserve"> </w:t>
      </w:r>
      <w:r w:rsidRPr="005E73ED">
        <w:rPr>
          <w:sz w:val="24"/>
          <w:szCs w:val="24"/>
        </w:rPr>
        <w:t>(</w:t>
      </w:r>
      <w:proofErr w:type="spellStart"/>
      <w:r w:rsidRPr="005E73ED">
        <w:rPr>
          <w:sz w:val="24"/>
          <w:szCs w:val="24"/>
        </w:rPr>
        <w:t>massimo</w:t>
      </w:r>
      <w:proofErr w:type="spellEnd"/>
      <w:r w:rsidRPr="005E73ED">
        <w:rPr>
          <w:sz w:val="24"/>
          <w:szCs w:val="24"/>
        </w:rPr>
        <w:t xml:space="preserve"> 3 auto)</w:t>
      </w:r>
      <w:r w:rsidR="0067223F" w:rsidRPr="005E73ED">
        <w:rPr>
          <w:sz w:val="24"/>
          <w:szCs w:val="24"/>
        </w:rPr>
        <w:t>.</w:t>
      </w:r>
      <w:r w:rsidR="008F4947" w:rsidRPr="005E73ED">
        <w:rPr>
          <w:sz w:val="24"/>
          <w:szCs w:val="24"/>
        </w:rPr>
        <w:t xml:space="preserve"> </w:t>
      </w:r>
      <w:r w:rsidR="0067223F" w:rsidRPr="005E73ED">
        <w:rPr>
          <w:sz w:val="24"/>
          <w:szCs w:val="24"/>
        </w:rPr>
        <w:t xml:space="preserve">Nel </w:t>
      </w:r>
      <w:r w:rsidRPr="005E73ED">
        <w:rPr>
          <w:sz w:val="24"/>
          <w:szCs w:val="24"/>
        </w:rPr>
        <w:t xml:space="preserve"> in </w:t>
      </w:r>
      <w:proofErr w:type="spellStart"/>
      <w:r w:rsidRPr="005E73ED">
        <w:rPr>
          <w:sz w:val="24"/>
          <w:szCs w:val="24"/>
        </w:rPr>
        <w:t>caso</w:t>
      </w:r>
      <w:proofErr w:type="spellEnd"/>
      <w:r w:rsidRPr="005E73ED">
        <w:rPr>
          <w:sz w:val="24"/>
          <w:szCs w:val="24"/>
        </w:rPr>
        <w:t xml:space="preserve"> </w:t>
      </w:r>
      <w:proofErr w:type="spellStart"/>
      <w:r w:rsidRPr="005E73ED">
        <w:rPr>
          <w:sz w:val="24"/>
          <w:szCs w:val="24"/>
        </w:rPr>
        <w:t>si</w:t>
      </w:r>
      <w:proofErr w:type="spellEnd"/>
      <w:r w:rsidRPr="005E73ED">
        <w:rPr>
          <w:sz w:val="24"/>
          <w:szCs w:val="24"/>
        </w:rPr>
        <w:t xml:space="preserve"> raggiunga il punteggio massimo, ci sarà per tutti gli equipaggi un </w:t>
      </w:r>
      <w:proofErr w:type="spellStart"/>
      <w:r w:rsidRPr="005E73ED">
        <w:rPr>
          <w:sz w:val="24"/>
          <w:szCs w:val="24"/>
        </w:rPr>
        <w:t>riconoscimento</w:t>
      </w:r>
      <w:proofErr w:type="spellEnd"/>
      <w:r w:rsidRPr="005E73ED">
        <w:rPr>
          <w:sz w:val="24"/>
          <w:szCs w:val="24"/>
        </w:rPr>
        <w:t xml:space="preserve"> di </w:t>
      </w:r>
      <w:proofErr w:type="spellStart"/>
      <w:r w:rsidRPr="005E73ED">
        <w:rPr>
          <w:sz w:val="24"/>
          <w:szCs w:val="24"/>
        </w:rPr>
        <w:t>partecipazione</w:t>
      </w:r>
      <w:proofErr w:type="spellEnd"/>
      <w:r w:rsidRPr="005E73ED">
        <w:rPr>
          <w:sz w:val="24"/>
          <w:szCs w:val="24"/>
        </w:rPr>
        <w:t xml:space="preserve"> e </w:t>
      </w:r>
      <w:proofErr w:type="spellStart"/>
      <w:r w:rsidRPr="005E73ED">
        <w:rPr>
          <w:sz w:val="24"/>
          <w:szCs w:val="24"/>
        </w:rPr>
        <w:t>omaggio</w:t>
      </w:r>
      <w:proofErr w:type="spellEnd"/>
      <w:r w:rsidRPr="005E73ED">
        <w:rPr>
          <w:sz w:val="24"/>
          <w:szCs w:val="24"/>
        </w:rPr>
        <w:t xml:space="preserve"> </w:t>
      </w:r>
      <w:proofErr w:type="spellStart"/>
      <w:r w:rsidRPr="005E73ED">
        <w:rPr>
          <w:sz w:val="24"/>
          <w:szCs w:val="24"/>
        </w:rPr>
        <w:t>speciale</w:t>
      </w:r>
      <w:proofErr w:type="spellEnd"/>
      <w:r w:rsidRPr="005E73ED">
        <w:rPr>
          <w:sz w:val="24"/>
          <w:szCs w:val="24"/>
        </w:rPr>
        <w:t>.</w:t>
      </w:r>
    </w:p>
    <w:p w14:paraId="5C471E06" w14:textId="550F6CDB" w:rsidR="005E73ED" w:rsidRDefault="00000000">
      <w:pPr>
        <w:rPr>
          <w:sz w:val="24"/>
          <w:szCs w:val="24"/>
        </w:rPr>
      </w:pPr>
      <w:r w:rsidRPr="005E73ED">
        <w:rPr>
          <w:sz w:val="24"/>
          <w:szCs w:val="24"/>
        </w:rPr>
        <w:t xml:space="preserve">Il </w:t>
      </w:r>
      <w:proofErr w:type="spellStart"/>
      <w:r w:rsidRPr="005E73ED">
        <w:rPr>
          <w:sz w:val="24"/>
          <w:szCs w:val="24"/>
        </w:rPr>
        <w:t>ritrovo</w:t>
      </w:r>
      <w:proofErr w:type="spellEnd"/>
      <w:r w:rsidRPr="005E73ED">
        <w:rPr>
          <w:sz w:val="24"/>
          <w:szCs w:val="24"/>
        </w:rPr>
        <w:t xml:space="preserve"> al CB per la partenza dello svolgimento in notturna è </w:t>
      </w:r>
      <w:proofErr w:type="spellStart"/>
      <w:r w:rsidRPr="005E73ED">
        <w:rPr>
          <w:sz w:val="24"/>
          <w:szCs w:val="24"/>
        </w:rPr>
        <w:t>previsto</w:t>
      </w:r>
      <w:proofErr w:type="spellEnd"/>
      <w:r w:rsidRPr="005E73ED">
        <w:rPr>
          <w:sz w:val="24"/>
          <w:szCs w:val="24"/>
        </w:rPr>
        <w:t xml:space="preserve"> alle ore 20:30</w:t>
      </w:r>
      <w:r w:rsidR="008F4947" w:rsidRPr="005E73ED">
        <w:rPr>
          <w:sz w:val="24"/>
          <w:szCs w:val="24"/>
        </w:rPr>
        <w:t xml:space="preserve"> con </w:t>
      </w:r>
      <w:proofErr w:type="spellStart"/>
      <w:r w:rsidR="008F4947" w:rsidRPr="005E73ED">
        <w:rPr>
          <w:sz w:val="24"/>
          <w:szCs w:val="24"/>
        </w:rPr>
        <w:t>partenze</w:t>
      </w:r>
      <w:proofErr w:type="spellEnd"/>
      <w:r w:rsidR="008F4947" w:rsidRPr="005E73ED">
        <w:rPr>
          <w:sz w:val="24"/>
          <w:szCs w:val="24"/>
        </w:rPr>
        <w:t xml:space="preserve"> </w:t>
      </w:r>
      <w:proofErr w:type="spellStart"/>
      <w:r w:rsidR="008F4947" w:rsidRPr="005E73ED">
        <w:rPr>
          <w:sz w:val="24"/>
          <w:szCs w:val="24"/>
        </w:rPr>
        <w:t>scaglionate</w:t>
      </w:r>
      <w:proofErr w:type="spellEnd"/>
      <w:r w:rsidR="008F4947" w:rsidRPr="005E73ED">
        <w:rPr>
          <w:sz w:val="24"/>
          <w:szCs w:val="24"/>
        </w:rPr>
        <w:t xml:space="preserve"> </w:t>
      </w:r>
      <w:proofErr w:type="spellStart"/>
      <w:r w:rsidR="008F4947" w:rsidRPr="005E73ED">
        <w:rPr>
          <w:sz w:val="24"/>
          <w:szCs w:val="24"/>
        </w:rPr>
        <w:t>ad</w:t>
      </w:r>
      <w:proofErr w:type="spellEnd"/>
      <w:r w:rsidR="008F4947" w:rsidRPr="005E73ED">
        <w:rPr>
          <w:sz w:val="24"/>
          <w:szCs w:val="24"/>
        </w:rPr>
        <w:t xml:space="preserve"> un </w:t>
      </w:r>
      <w:proofErr w:type="spellStart"/>
      <w:r w:rsidR="008F4947" w:rsidRPr="005E73ED">
        <w:rPr>
          <w:sz w:val="24"/>
          <w:szCs w:val="24"/>
        </w:rPr>
        <w:t>minut</w:t>
      </w:r>
      <w:r w:rsidR="005E73ED" w:rsidRPr="005E73ED">
        <w:rPr>
          <w:sz w:val="24"/>
          <w:szCs w:val="24"/>
        </w:rPr>
        <w:t>o</w:t>
      </w:r>
      <w:proofErr w:type="spellEnd"/>
      <w:r w:rsidR="008F4947" w:rsidRPr="005E73ED">
        <w:rPr>
          <w:sz w:val="24"/>
          <w:szCs w:val="24"/>
        </w:rPr>
        <w:t xml:space="preserve"> di </w:t>
      </w:r>
      <w:proofErr w:type="spellStart"/>
      <w:r w:rsidR="008F4947" w:rsidRPr="005E73ED">
        <w:rPr>
          <w:sz w:val="24"/>
          <w:szCs w:val="24"/>
        </w:rPr>
        <w:t>distanza</w:t>
      </w:r>
      <w:proofErr w:type="spellEnd"/>
      <w:r w:rsidR="008F4947" w:rsidRPr="005E73ED">
        <w:rPr>
          <w:sz w:val="24"/>
          <w:szCs w:val="24"/>
        </w:rPr>
        <w:t xml:space="preserve"> </w:t>
      </w:r>
      <w:proofErr w:type="spellStart"/>
      <w:r w:rsidR="008F4947" w:rsidRPr="005E73ED">
        <w:rPr>
          <w:sz w:val="24"/>
          <w:szCs w:val="24"/>
        </w:rPr>
        <w:t>tra</w:t>
      </w:r>
      <w:proofErr w:type="spellEnd"/>
      <w:r w:rsidR="008F4947" w:rsidRPr="005E73ED">
        <w:rPr>
          <w:sz w:val="24"/>
          <w:szCs w:val="24"/>
        </w:rPr>
        <w:t xml:space="preserve"> le auto.</w:t>
      </w:r>
      <w:r w:rsidR="005E73ED">
        <w:rPr>
          <w:sz w:val="24"/>
          <w:szCs w:val="24"/>
        </w:rPr>
        <w:t xml:space="preserve"> </w:t>
      </w:r>
      <w:r w:rsidR="008F4947" w:rsidRPr="005E73ED">
        <w:rPr>
          <w:sz w:val="24"/>
          <w:szCs w:val="24"/>
        </w:rPr>
        <w:t xml:space="preserve">Il </w:t>
      </w:r>
      <w:proofErr w:type="spellStart"/>
      <w:r w:rsidRPr="005E73ED">
        <w:rPr>
          <w:sz w:val="24"/>
          <w:szCs w:val="24"/>
        </w:rPr>
        <w:t>ritrovo</w:t>
      </w:r>
      <w:proofErr w:type="spellEnd"/>
      <w:r w:rsidRPr="005E73ED">
        <w:rPr>
          <w:sz w:val="24"/>
          <w:szCs w:val="24"/>
        </w:rPr>
        <w:t xml:space="preserve"> </w:t>
      </w:r>
      <w:r w:rsidR="005E73ED" w:rsidRPr="005E73ED">
        <w:rPr>
          <w:sz w:val="24"/>
          <w:szCs w:val="24"/>
        </w:rPr>
        <w:t xml:space="preserve">al CB </w:t>
      </w:r>
      <w:r w:rsidRPr="005E73ED">
        <w:rPr>
          <w:sz w:val="24"/>
          <w:szCs w:val="24"/>
        </w:rPr>
        <w:t xml:space="preserve">per la </w:t>
      </w:r>
      <w:proofErr w:type="spellStart"/>
      <w:r w:rsidRPr="005E73ED">
        <w:rPr>
          <w:sz w:val="24"/>
          <w:szCs w:val="24"/>
        </w:rPr>
        <w:t>versione</w:t>
      </w:r>
      <w:proofErr w:type="spellEnd"/>
      <w:r w:rsidRPr="005E73ED">
        <w:rPr>
          <w:sz w:val="24"/>
          <w:szCs w:val="24"/>
        </w:rPr>
        <w:t xml:space="preserve"> </w:t>
      </w:r>
      <w:proofErr w:type="spellStart"/>
      <w:r w:rsidRPr="005E73ED">
        <w:rPr>
          <w:sz w:val="24"/>
          <w:szCs w:val="24"/>
        </w:rPr>
        <w:t>diurna</w:t>
      </w:r>
      <w:proofErr w:type="spellEnd"/>
      <w:r w:rsidRPr="005E73ED">
        <w:rPr>
          <w:sz w:val="24"/>
          <w:szCs w:val="24"/>
        </w:rPr>
        <w:t xml:space="preserve"> </w:t>
      </w:r>
      <w:proofErr w:type="spellStart"/>
      <w:r w:rsidR="005E73ED" w:rsidRPr="005E73ED">
        <w:rPr>
          <w:sz w:val="24"/>
          <w:szCs w:val="24"/>
        </w:rPr>
        <w:t>prevede</w:t>
      </w:r>
      <w:proofErr w:type="spellEnd"/>
      <w:r w:rsidR="005E73ED" w:rsidRPr="005E73ED">
        <w:rPr>
          <w:sz w:val="24"/>
          <w:szCs w:val="24"/>
        </w:rPr>
        <w:t xml:space="preserve"> la </w:t>
      </w:r>
      <w:proofErr w:type="spellStart"/>
      <w:r w:rsidRPr="005E73ED">
        <w:rPr>
          <w:sz w:val="24"/>
          <w:szCs w:val="24"/>
        </w:rPr>
        <w:t>partenza</w:t>
      </w:r>
      <w:proofErr w:type="spellEnd"/>
      <w:r w:rsidRPr="005E73ED">
        <w:rPr>
          <w:sz w:val="24"/>
          <w:szCs w:val="24"/>
        </w:rPr>
        <w:t xml:space="preserve"> </w:t>
      </w:r>
      <w:proofErr w:type="spellStart"/>
      <w:r w:rsidR="00E52805" w:rsidRPr="005E73ED">
        <w:rPr>
          <w:sz w:val="24"/>
          <w:szCs w:val="24"/>
        </w:rPr>
        <w:t>d</w:t>
      </w:r>
      <w:r w:rsidRPr="005E73ED">
        <w:rPr>
          <w:sz w:val="24"/>
          <w:szCs w:val="24"/>
        </w:rPr>
        <w:t>alle</w:t>
      </w:r>
      <w:proofErr w:type="spellEnd"/>
      <w:r w:rsidRPr="005E73ED">
        <w:rPr>
          <w:sz w:val="24"/>
          <w:szCs w:val="24"/>
        </w:rPr>
        <w:t xml:space="preserve"> </w:t>
      </w:r>
      <w:r w:rsidR="008F4947" w:rsidRPr="005E73ED">
        <w:rPr>
          <w:sz w:val="24"/>
          <w:szCs w:val="24"/>
        </w:rPr>
        <w:t>08:30</w:t>
      </w:r>
      <w:r w:rsidR="005E73ED" w:rsidRPr="005E73ED">
        <w:rPr>
          <w:sz w:val="24"/>
          <w:szCs w:val="24"/>
        </w:rPr>
        <w:t xml:space="preserve"> con </w:t>
      </w:r>
      <w:proofErr w:type="spellStart"/>
      <w:r w:rsidR="005E73ED" w:rsidRPr="005E73ED">
        <w:rPr>
          <w:sz w:val="24"/>
          <w:szCs w:val="24"/>
        </w:rPr>
        <w:t>partenze</w:t>
      </w:r>
      <w:proofErr w:type="spellEnd"/>
      <w:r w:rsidR="005E73ED" w:rsidRPr="005E73ED">
        <w:rPr>
          <w:sz w:val="24"/>
          <w:szCs w:val="24"/>
        </w:rPr>
        <w:t xml:space="preserve"> </w:t>
      </w:r>
      <w:proofErr w:type="spellStart"/>
      <w:r w:rsidR="005E73ED" w:rsidRPr="005E73ED">
        <w:rPr>
          <w:sz w:val="24"/>
          <w:szCs w:val="24"/>
        </w:rPr>
        <w:t>scaglionate</w:t>
      </w:r>
      <w:proofErr w:type="spellEnd"/>
      <w:r w:rsidR="005E73ED" w:rsidRPr="005E73ED">
        <w:rPr>
          <w:sz w:val="24"/>
          <w:szCs w:val="24"/>
        </w:rPr>
        <w:t xml:space="preserve"> </w:t>
      </w:r>
      <w:proofErr w:type="spellStart"/>
      <w:r w:rsidR="005E73ED" w:rsidRPr="005E73ED">
        <w:rPr>
          <w:sz w:val="24"/>
          <w:szCs w:val="24"/>
        </w:rPr>
        <w:t>ad</w:t>
      </w:r>
      <w:proofErr w:type="spellEnd"/>
      <w:r w:rsidR="005E73ED" w:rsidRPr="005E73ED">
        <w:rPr>
          <w:sz w:val="24"/>
          <w:szCs w:val="24"/>
        </w:rPr>
        <w:t xml:space="preserve"> un </w:t>
      </w:r>
      <w:proofErr w:type="spellStart"/>
      <w:r w:rsidR="005E73ED" w:rsidRPr="005E73ED">
        <w:rPr>
          <w:sz w:val="24"/>
          <w:szCs w:val="24"/>
        </w:rPr>
        <w:t>minut</w:t>
      </w:r>
      <w:r w:rsidR="005E73ED" w:rsidRPr="005E73ED">
        <w:rPr>
          <w:sz w:val="24"/>
          <w:szCs w:val="24"/>
        </w:rPr>
        <w:t>o</w:t>
      </w:r>
      <w:proofErr w:type="spellEnd"/>
      <w:r w:rsidR="005E73ED" w:rsidRPr="005E73ED">
        <w:rPr>
          <w:sz w:val="24"/>
          <w:szCs w:val="24"/>
        </w:rPr>
        <w:t xml:space="preserve"> di </w:t>
      </w:r>
      <w:proofErr w:type="spellStart"/>
      <w:r w:rsidR="005E73ED" w:rsidRPr="005E73ED">
        <w:rPr>
          <w:sz w:val="24"/>
          <w:szCs w:val="24"/>
        </w:rPr>
        <w:t>distanza</w:t>
      </w:r>
      <w:proofErr w:type="spellEnd"/>
      <w:r w:rsidR="005E73ED" w:rsidRPr="005E73ED">
        <w:rPr>
          <w:sz w:val="24"/>
          <w:szCs w:val="24"/>
        </w:rPr>
        <w:t xml:space="preserve"> </w:t>
      </w:r>
      <w:proofErr w:type="spellStart"/>
      <w:r w:rsidR="005E73ED" w:rsidRPr="005E73ED">
        <w:rPr>
          <w:sz w:val="24"/>
          <w:szCs w:val="24"/>
        </w:rPr>
        <w:t>tra</w:t>
      </w:r>
      <w:proofErr w:type="spellEnd"/>
      <w:r w:rsidR="005E73ED" w:rsidRPr="005E73ED">
        <w:rPr>
          <w:sz w:val="24"/>
          <w:szCs w:val="24"/>
        </w:rPr>
        <w:t xml:space="preserve"> le auto.</w:t>
      </w:r>
      <w:r w:rsidR="005E73ED" w:rsidRPr="005E73ED">
        <w:rPr>
          <w:sz w:val="24"/>
          <w:szCs w:val="24"/>
        </w:rPr>
        <w:t xml:space="preserve"> </w:t>
      </w:r>
    </w:p>
    <w:p w14:paraId="7B0F90C8" w14:textId="6B934495" w:rsidR="00BD4B97" w:rsidRPr="005E73ED" w:rsidRDefault="005E73ED">
      <w:pPr>
        <w:rPr>
          <w:sz w:val="24"/>
          <w:szCs w:val="24"/>
        </w:rPr>
      </w:pPr>
      <w:r w:rsidRPr="005E73ED">
        <w:rPr>
          <w:sz w:val="24"/>
          <w:szCs w:val="24"/>
        </w:rPr>
        <w:t>P</w:t>
      </w:r>
      <w:r w:rsidR="00000000" w:rsidRPr="005E73ED">
        <w:rPr>
          <w:sz w:val="24"/>
          <w:szCs w:val="24"/>
        </w:rPr>
        <w:t xml:space="preserve">er tutti </w:t>
      </w:r>
      <w:proofErr w:type="spellStart"/>
      <w:r>
        <w:rPr>
          <w:sz w:val="24"/>
          <w:szCs w:val="24"/>
        </w:rPr>
        <w:t>rientro</w:t>
      </w:r>
      <w:proofErr w:type="spellEnd"/>
      <w:r>
        <w:rPr>
          <w:sz w:val="24"/>
          <w:szCs w:val="24"/>
        </w:rPr>
        <w:t xml:space="preserve"> </w:t>
      </w:r>
      <w:r w:rsidR="00000000" w:rsidRPr="005E73ED">
        <w:rPr>
          <w:sz w:val="24"/>
          <w:szCs w:val="24"/>
        </w:rPr>
        <w:t>al CB alle ore 16:00.</w:t>
      </w:r>
    </w:p>
    <w:p w14:paraId="1F323CA6" w14:textId="0F55997D" w:rsidR="00BD4B97" w:rsidRPr="005E73ED" w:rsidRDefault="00000000">
      <w:pPr>
        <w:rPr>
          <w:sz w:val="24"/>
          <w:szCs w:val="24"/>
        </w:rPr>
      </w:pPr>
      <w:r w:rsidRPr="005E73ED">
        <w:rPr>
          <w:sz w:val="24"/>
          <w:szCs w:val="24"/>
        </w:rPr>
        <w:t xml:space="preserve">La </w:t>
      </w:r>
      <w:proofErr w:type="spellStart"/>
      <w:r w:rsidRPr="005E73ED">
        <w:rPr>
          <w:sz w:val="24"/>
          <w:szCs w:val="24"/>
        </w:rPr>
        <w:t>firma</w:t>
      </w:r>
      <w:proofErr w:type="spellEnd"/>
      <w:r w:rsidRPr="005E73ED">
        <w:rPr>
          <w:sz w:val="24"/>
          <w:szCs w:val="24"/>
        </w:rPr>
        <w:t xml:space="preserve"> in </w:t>
      </w:r>
      <w:proofErr w:type="spellStart"/>
      <w:r w:rsidRPr="005E73ED">
        <w:rPr>
          <w:sz w:val="24"/>
          <w:szCs w:val="24"/>
        </w:rPr>
        <w:t>calce</w:t>
      </w:r>
      <w:proofErr w:type="spellEnd"/>
      <w:r w:rsidRPr="005E73ED">
        <w:rPr>
          <w:sz w:val="24"/>
          <w:szCs w:val="24"/>
        </w:rPr>
        <w:t xml:space="preserve"> al regolamento comporta l’accettazione del regolamento stesso, così da escludere </w:t>
      </w:r>
      <w:proofErr w:type="spellStart"/>
      <w:r w:rsidRPr="005E73ED">
        <w:rPr>
          <w:sz w:val="24"/>
          <w:szCs w:val="24"/>
        </w:rPr>
        <w:t>contestazioni</w:t>
      </w:r>
      <w:proofErr w:type="spellEnd"/>
      <w:r w:rsidRPr="005E73ED">
        <w:rPr>
          <w:sz w:val="24"/>
          <w:szCs w:val="24"/>
        </w:rPr>
        <w:t xml:space="preserve"> di ogni </w:t>
      </w:r>
      <w:proofErr w:type="spellStart"/>
      <w:r w:rsidRPr="005E73ED">
        <w:rPr>
          <w:sz w:val="24"/>
          <w:szCs w:val="24"/>
        </w:rPr>
        <w:t>tipo</w:t>
      </w:r>
      <w:proofErr w:type="spellEnd"/>
      <w:r w:rsidR="000838A8" w:rsidRPr="005E73ED">
        <w:rPr>
          <w:sz w:val="24"/>
          <w:szCs w:val="24"/>
        </w:rPr>
        <w:t xml:space="preserve">, e </w:t>
      </w:r>
      <w:proofErr w:type="spellStart"/>
      <w:r w:rsidR="000838A8" w:rsidRPr="005E73ED">
        <w:rPr>
          <w:sz w:val="24"/>
          <w:szCs w:val="24"/>
        </w:rPr>
        <w:t>fornisce</w:t>
      </w:r>
      <w:proofErr w:type="spellEnd"/>
      <w:r w:rsidR="000838A8" w:rsidRPr="005E73ED">
        <w:rPr>
          <w:sz w:val="24"/>
          <w:szCs w:val="24"/>
        </w:rPr>
        <w:t xml:space="preserve"> </w:t>
      </w:r>
      <w:proofErr w:type="spellStart"/>
      <w:r w:rsidR="000838A8" w:rsidRPr="005E73ED">
        <w:rPr>
          <w:sz w:val="24"/>
          <w:szCs w:val="24"/>
        </w:rPr>
        <w:t>liberatoria</w:t>
      </w:r>
      <w:proofErr w:type="spellEnd"/>
      <w:r w:rsidR="000838A8" w:rsidRPr="005E73ED">
        <w:rPr>
          <w:sz w:val="24"/>
          <w:szCs w:val="24"/>
        </w:rPr>
        <w:t xml:space="preserve"> per </w:t>
      </w:r>
      <w:proofErr w:type="spellStart"/>
      <w:r w:rsidR="000838A8" w:rsidRPr="005E73ED">
        <w:rPr>
          <w:sz w:val="24"/>
          <w:szCs w:val="24"/>
        </w:rPr>
        <w:t>l’utilizzo</w:t>
      </w:r>
      <w:proofErr w:type="spellEnd"/>
      <w:r w:rsidR="000838A8" w:rsidRPr="005E73ED">
        <w:rPr>
          <w:sz w:val="24"/>
          <w:szCs w:val="24"/>
        </w:rPr>
        <w:t xml:space="preserve"> delle </w:t>
      </w:r>
      <w:proofErr w:type="spellStart"/>
      <w:r w:rsidR="000838A8" w:rsidRPr="005E73ED">
        <w:rPr>
          <w:sz w:val="24"/>
          <w:szCs w:val="24"/>
        </w:rPr>
        <w:t>immagini</w:t>
      </w:r>
      <w:proofErr w:type="spellEnd"/>
      <w:r w:rsidR="000838A8" w:rsidRPr="005E73ED">
        <w:rPr>
          <w:sz w:val="24"/>
          <w:szCs w:val="24"/>
        </w:rPr>
        <w:t xml:space="preserve"> </w:t>
      </w:r>
      <w:proofErr w:type="spellStart"/>
      <w:r w:rsidR="000838A8" w:rsidRPr="005E73ED">
        <w:rPr>
          <w:sz w:val="24"/>
          <w:szCs w:val="24"/>
        </w:rPr>
        <w:t>relativamente</w:t>
      </w:r>
      <w:proofErr w:type="spellEnd"/>
      <w:r w:rsidR="000838A8" w:rsidRPr="005E73ED">
        <w:rPr>
          <w:sz w:val="24"/>
          <w:szCs w:val="24"/>
        </w:rPr>
        <w:t xml:space="preserve"> </w:t>
      </w:r>
      <w:proofErr w:type="spellStart"/>
      <w:r w:rsidR="000838A8" w:rsidRPr="005E73ED">
        <w:rPr>
          <w:sz w:val="24"/>
          <w:szCs w:val="24"/>
        </w:rPr>
        <w:t>all’evento</w:t>
      </w:r>
      <w:proofErr w:type="spellEnd"/>
      <w:r w:rsidR="000844E7" w:rsidRPr="005E73ED">
        <w:rPr>
          <w:sz w:val="24"/>
          <w:szCs w:val="24"/>
        </w:rPr>
        <w:t>.</w:t>
      </w:r>
    </w:p>
    <w:p w14:paraId="738D507C" w14:textId="77777777" w:rsidR="000844E7" w:rsidRPr="005E73ED" w:rsidRDefault="000844E7">
      <w:pPr>
        <w:rPr>
          <w:sz w:val="24"/>
          <w:szCs w:val="24"/>
        </w:rPr>
      </w:pPr>
    </w:p>
    <w:p w14:paraId="654D66AC" w14:textId="78157C29" w:rsidR="00BD4B97" w:rsidRPr="005E73ED" w:rsidRDefault="000838A8">
      <w:pPr>
        <w:rPr>
          <w:sz w:val="24"/>
          <w:szCs w:val="24"/>
        </w:rPr>
      </w:pPr>
      <w:r w:rsidRPr="005E73ED">
        <w:rPr>
          <w:sz w:val="24"/>
          <w:szCs w:val="24"/>
        </w:rPr>
        <w:t xml:space="preserve">  </w:t>
      </w:r>
      <w:proofErr w:type="spellStart"/>
      <w:r w:rsidRPr="005E73ED">
        <w:rPr>
          <w:sz w:val="24"/>
          <w:szCs w:val="24"/>
        </w:rPr>
        <w:t>Firma</w:t>
      </w:r>
      <w:proofErr w:type="spellEnd"/>
      <w:r w:rsidRPr="005E73ED">
        <w:rPr>
          <w:sz w:val="24"/>
          <w:szCs w:val="24"/>
        </w:rPr>
        <w:t>…………………………………………………………………………………….</w:t>
      </w:r>
      <w:r w:rsidR="005E73ED" w:rsidRPr="005E73ED">
        <w:rPr>
          <w:sz w:val="24"/>
          <w:szCs w:val="24"/>
        </w:rPr>
        <w:t>Data ………………………..</w:t>
      </w:r>
    </w:p>
    <w:p w14:paraId="47A17B0F" w14:textId="77777777" w:rsidR="005E73ED" w:rsidRPr="005E73ED" w:rsidRDefault="005E73ED">
      <w:pPr>
        <w:rPr>
          <w:sz w:val="24"/>
          <w:szCs w:val="24"/>
        </w:rPr>
      </w:pPr>
    </w:p>
    <w:p w14:paraId="477E29C3" w14:textId="77777777" w:rsidR="005E73ED" w:rsidRPr="005E73ED" w:rsidRDefault="005E73ED">
      <w:pPr>
        <w:rPr>
          <w:sz w:val="24"/>
          <w:szCs w:val="24"/>
        </w:rPr>
      </w:pPr>
    </w:p>
    <w:p w14:paraId="6568C16E" w14:textId="77777777" w:rsidR="00BD4B97" w:rsidRPr="005E73ED" w:rsidRDefault="00000000">
      <w:pPr>
        <w:rPr>
          <w:sz w:val="24"/>
          <w:szCs w:val="24"/>
        </w:rPr>
      </w:pPr>
      <w:r w:rsidRPr="005E73ED">
        <w:rPr>
          <w:sz w:val="24"/>
          <w:szCs w:val="24"/>
        </w:rPr>
        <w:t>ISCRIZIONE ALL’EVENTO</w:t>
      </w:r>
    </w:p>
    <w:p w14:paraId="44C92D29" w14:textId="24051800" w:rsidR="00BD4B97" w:rsidRPr="005E73ED" w:rsidRDefault="00000000">
      <w:pPr>
        <w:rPr>
          <w:sz w:val="24"/>
          <w:szCs w:val="24"/>
        </w:rPr>
      </w:pPr>
      <w:r w:rsidRPr="005E73ED">
        <w:rPr>
          <w:sz w:val="24"/>
          <w:szCs w:val="24"/>
        </w:rPr>
        <w:t xml:space="preserve">L’iscrizione all’evento è valida dal momento del pagamento della quota di adesione (€60.00 a vettura) </w:t>
      </w:r>
      <w:proofErr w:type="spellStart"/>
      <w:r w:rsidRPr="005E73ED">
        <w:rPr>
          <w:sz w:val="24"/>
          <w:szCs w:val="24"/>
        </w:rPr>
        <w:t>tramite</w:t>
      </w:r>
      <w:proofErr w:type="spellEnd"/>
      <w:r w:rsidRPr="005E73ED">
        <w:rPr>
          <w:sz w:val="24"/>
          <w:szCs w:val="24"/>
        </w:rPr>
        <w:t>:</w:t>
      </w:r>
    </w:p>
    <w:p w14:paraId="74D65EEC" w14:textId="77777777" w:rsidR="00BD4B97" w:rsidRPr="005E73ED" w:rsidRDefault="00000000">
      <w:pPr>
        <w:rPr>
          <w:sz w:val="24"/>
          <w:szCs w:val="24"/>
        </w:rPr>
      </w:pPr>
      <w:r w:rsidRPr="005E73ED">
        <w:rPr>
          <w:sz w:val="24"/>
          <w:szCs w:val="24"/>
        </w:rPr>
        <w:t>Bonifico bancario</w:t>
      </w:r>
    </w:p>
    <w:p w14:paraId="5F048C8D" w14:textId="77777777" w:rsidR="00BD4B97" w:rsidRPr="005E73ED" w:rsidRDefault="00000000">
      <w:pPr>
        <w:rPr>
          <w:sz w:val="24"/>
          <w:szCs w:val="24"/>
        </w:rPr>
      </w:pPr>
      <w:r w:rsidRPr="005E73ED">
        <w:rPr>
          <w:sz w:val="24"/>
          <w:szCs w:val="24"/>
        </w:rPr>
        <w:t>IBAN: IT49A0853022504000000002780</w:t>
      </w:r>
    </w:p>
    <w:p w14:paraId="6F7FA57A" w14:textId="727674C4" w:rsidR="00BD4B97" w:rsidRPr="005E73ED" w:rsidRDefault="00000000">
      <w:pPr>
        <w:rPr>
          <w:sz w:val="24"/>
          <w:szCs w:val="24"/>
        </w:rPr>
      </w:pPr>
      <w:r w:rsidRPr="005E73ED">
        <w:rPr>
          <w:sz w:val="24"/>
          <w:szCs w:val="24"/>
        </w:rPr>
        <w:t>Intestato a: Manuel Marinacci D.I.</w:t>
      </w:r>
    </w:p>
    <w:p w14:paraId="0EFC2A64" w14:textId="77777777" w:rsidR="00BD4B97" w:rsidRPr="005E73ED" w:rsidRDefault="00000000">
      <w:pPr>
        <w:rPr>
          <w:sz w:val="24"/>
          <w:szCs w:val="24"/>
        </w:rPr>
      </w:pPr>
      <w:r w:rsidRPr="005E73ED">
        <w:rPr>
          <w:sz w:val="24"/>
          <w:szCs w:val="24"/>
        </w:rPr>
        <w:t>Satispay (link evidenziato)</w:t>
      </w:r>
    </w:p>
    <w:p w14:paraId="7AF2F58C" w14:textId="4F398BF6" w:rsidR="00BD4B97" w:rsidRDefault="005E73ED">
      <w:pPr>
        <w:rPr>
          <w:b/>
          <w:sz w:val="24"/>
          <w:szCs w:val="24"/>
        </w:rPr>
      </w:pPr>
      <w:hyperlink r:id="rId6" w:history="1">
        <w:r w:rsidRPr="00361440">
          <w:rPr>
            <w:rStyle w:val="Collegamentoipertestuale"/>
            <w:b/>
            <w:sz w:val="24"/>
            <w:szCs w:val="24"/>
          </w:rPr>
          <w:t>https://web.satispay.com/download/qrcode/S6Y-CON--C9EF57F7-A6DB-439C-B15DED910242</w:t>
        </w:r>
      </w:hyperlink>
      <w:r w:rsidR="00000000" w:rsidRPr="005E73ED">
        <w:rPr>
          <w:b/>
          <w:sz w:val="24"/>
          <w:szCs w:val="24"/>
        </w:rPr>
        <w:t>?</w:t>
      </w:r>
    </w:p>
    <w:p w14:paraId="7BD5F57A" w14:textId="77777777" w:rsidR="005E73ED" w:rsidRPr="005E73ED" w:rsidRDefault="005E73ED">
      <w:pPr>
        <w:rPr>
          <w:sz w:val="24"/>
          <w:szCs w:val="24"/>
        </w:rPr>
      </w:pPr>
    </w:p>
    <w:p w14:paraId="338C2C26" w14:textId="456A68F5" w:rsidR="00BD4B97" w:rsidRPr="005E73ED" w:rsidRDefault="00000000">
      <w:pPr>
        <w:rPr>
          <w:sz w:val="24"/>
          <w:szCs w:val="24"/>
        </w:rPr>
      </w:pPr>
      <w:proofErr w:type="spellStart"/>
      <w:r w:rsidRPr="005E73ED">
        <w:rPr>
          <w:sz w:val="24"/>
          <w:szCs w:val="24"/>
        </w:rPr>
        <w:t>Intestato</w:t>
      </w:r>
      <w:proofErr w:type="spellEnd"/>
      <w:r w:rsidRPr="005E73ED">
        <w:rPr>
          <w:sz w:val="24"/>
          <w:szCs w:val="24"/>
        </w:rPr>
        <w:t xml:space="preserve"> a: Manuel Marinacci</w:t>
      </w:r>
    </w:p>
    <w:p w14:paraId="23868EC4" w14:textId="77777777" w:rsidR="00BD4B97" w:rsidRPr="005E73ED" w:rsidRDefault="00000000">
      <w:pPr>
        <w:rPr>
          <w:sz w:val="24"/>
          <w:szCs w:val="24"/>
        </w:rPr>
      </w:pPr>
      <w:r w:rsidRPr="005E73ED">
        <w:rPr>
          <w:sz w:val="24"/>
          <w:szCs w:val="24"/>
        </w:rPr>
        <w:t>Il pagamento deve avvenire entro 7 giorni prima della data di partenza.</w:t>
      </w:r>
    </w:p>
    <w:p w14:paraId="7C1FAA53" w14:textId="77777777" w:rsidR="00BD4B97" w:rsidRPr="005E73ED" w:rsidRDefault="00BD4B97">
      <w:pPr>
        <w:rPr>
          <w:sz w:val="24"/>
          <w:szCs w:val="24"/>
        </w:rPr>
      </w:pPr>
    </w:p>
    <w:p w14:paraId="65D62A09" w14:textId="1A97072A" w:rsidR="00BD4B97" w:rsidRPr="005E73ED" w:rsidRDefault="005E73ED">
      <w:pPr>
        <w:rPr>
          <w:sz w:val="24"/>
          <w:szCs w:val="24"/>
        </w:rPr>
      </w:pPr>
      <w:proofErr w:type="spellStart"/>
      <w:r w:rsidRPr="005E73ED">
        <w:rPr>
          <w:sz w:val="24"/>
          <w:szCs w:val="24"/>
        </w:rPr>
        <w:t>Alcune</w:t>
      </w:r>
      <w:proofErr w:type="spellEnd"/>
      <w:r w:rsidRPr="005E73ED">
        <w:rPr>
          <w:sz w:val="24"/>
          <w:szCs w:val="24"/>
        </w:rPr>
        <w:t xml:space="preserve"> </w:t>
      </w:r>
      <w:proofErr w:type="spellStart"/>
      <w:r w:rsidR="00000000" w:rsidRPr="005E73ED">
        <w:rPr>
          <w:sz w:val="24"/>
          <w:szCs w:val="24"/>
        </w:rPr>
        <w:t>Informazioni</w:t>
      </w:r>
      <w:proofErr w:type="spellEnd"/>
      <w:r w:rsidR="00000000" w:rsidRPr="005E73ED">
        <w:rPr>
          <w:sz w:val="24"/>
          <w:szCs w:val="24"/>
        </w:rPr>
        <w:t xml:space="preserve"> </w:t>
      </w:r>
      <w:proofErr w:type="spellStart"/>
      <w:r w:rsidR="00000000" w:rsidRPr="005E73ED">
        <w:rPr>
          <w:sz w:val="24"/>
          <w:szCs w:val="24"/>
        </w:rPr>
        <w:t>utili</w:t>
      </w:r>
      <w:proofErr w:type="spellEnd"/>
    </w:p>
    <w:p w14:paraId="768C5B75" w14:textId="1E494C42" w:rsidR="00BD4B97" w:rsidRPr="005E73ED" w:rsidRDefault="00000000">
      <w:pPr>
        <w:rPr>
          <w:sz w:val="24"/>
          <w:szCs w:val="24"/>
        </w:rPr>
      </w:pPr>
      <w:r w:rsidRPr="005E73ED">
        <w:rPr>
          <w:sz w:val="24"/>
          <w:szCs w:val="24"/>
        </w:rPr>
        <w:t xml:space="preserve">Per trovare la posizione con coordinate, Google Maps a volte (spesso in off road!) non funziona, perché non riporta la mappatura di tutte le strade. In alternativa si può utilizzare OSM (Osmand), scaricabile come app. Si dovranno scrivere le coordinate in </w:t>
      </w:r>
      <w:proofErr w:type="spellStart"/>
      <w:r w:rsidRPr="005E73ED">
        <w:rPr>
          <w:sz w:val="24"/>
          <w:szCs w:val="24"/>
        </w:rPr>
        <w:t>questo</w:t>
      </w:r>
      <w:proofErr w:type="spellEnd"/>
      <w:r w:rsidRPr="005E73ED">
        <w:rPr>
          <w:sz w:val="24"/>
          <w:szCs w:val="24"/>
        </w:rPr>
        <w:t xml:space="preserve"> modo:</w:t>
      </w:r>
    </w:p>
    <w:p w14:paraId="1398A61C" w14:textId="7CFF3DDD" w:rsidR="00BD4B97" w:rsidRPr="005E73ED" w:rsidRDefault="00000000">
      <w:pPr>
        <w:rPr>
          <w:sz w:val="24"/>
          <w:szCs w:val="24"/>
        </w:rPr>
      </w:pPr>
      <w:r w:rsidRPr="005E73ED">
        <w:rPr>
          <w:sz w:val="24"/>
          <w:szCs w:val="24"/>
        </w:rPr>
        <w:t>es: 45.307053°N, 7.65635°E</w:t>
      </w:r>
    </w:p>
    <w:p w14:paraId="62294482" w14:textId="765C6DF4" w:rsidR="00BD4B97" w:rsidRPr="005E73ED" w:rsidRDefault="00000000">
      <w:pPr>
        <w:rPr>
          <w:sz w:val="24"/>
          <w:szCs w:val="24"/>
        </w:rPr>
      </w:pPr>
      <w:r w:rsidRPr="005E73ED">
        <w:rPr>
          <w:sz w:val="24"/>
          <w:szCs w:val="24"/>
        </w:rPr>
        <w:t xml:space="preserve">In ogni caso si può utilizzare tutto ciò che più piace: Navigatori Garmin, </w:t>
      </w:r>
      <w:r w:rsidR="00E52805" w:rsidRPr="005E73ED">
        <w:rPr>
          <w:sz w:val="24"/>
          <w:szCs w:val="24"/>
        </w:rPr>
        <w:t>app</w:t>
      </w:r>
      <w:r w:rsidRPr="005E73ED">
        <w:rPr>
          <w:sz w:val="24"/>
          <w:szCs w:val="24"/>
        </w:rPr>
        <w:t xml:space="preserve"> come Gaia, oppure Guru Maps, che però alla fine utilizzano le mappe di Osmand… Il metodo di inserimento delle coordinate è lo </w:t>
      </w:r>
      <w:proofErr w:type="spellStart"/>
      <w:r w:rsidRPr="005E73ED">
        <w:rPr>
          <w:sz w:val="24"/>
          <w:szCs w:val="24"/>
        </w:rPr>
        <w:t>stesso</w:t>
      </w:r>
      <w:proofErr w:type="spellEnd"/>
      <w:r w:rsidRPr="005E73ED">
        <w:rPr>
          <w:sz w:val="24"/>
          <w:szCs w:val="24"/>
        </w:rPr>
        <w:t>.</w:t>
      </w:r>
    </w:p>
    <w:p w14:paraId="7BA5E654" w14:textId="77777777" w:rsidR="008F4947" w:rsidRPr="005E73ED" w:rsidRDefault="008F4947" w:rsidP="008F4947">
      <w:pPr>
        <w:rPr>
          <w:sz w:val="24"/>
          <w:szCs w:val="24"/>
        </w:rPr>
      </w:pPr>
      <w:r w:rsidRPr="005E73ED">
        <w:rPr>
          <w:sz w:val="24"/>
          <w:szCs w:val="24"/>
        </w:rPr>
        <w:t xml:space="preserve">Si </w:t>
      </w:r>
      <w:proofErr w:type="spellStart"/>
      <w:r w:rsidRPr="005E73ED">
        <w:rPr>
          <w:sz w:val="24"/>
          <w:szCs w:val="24"/>
        </w:rPr>
        <w:t>può</w:t>
      </w:r>
      <w:proofErr w:type="spellEnd"/>
      <w:r w:rsidRPr="005E73ED">
        <w:rPr>
          <w:sz w:val="24"/>
          <w:szCs w:val="24"/>
        </w:rPr>
        <w:t xml:space="preserve"> </w:t>
      </w:r>
      <w:proofErr w:type="spellStart"/>
      <w:r w:rsidRPr="005E73ED">
        <w:rPr>
          <w:sz w:val="24"/>
          <w:szCs w:val="24"/>
        </w:rPr>
        <w:t>scegliere</w:t>
      </w:r>
      <w:proofErr w:type="spellEnd"/>
      <w:r w:rsidRPr="005E73ED">
        <w:rPr>
          <w:sz w:val="24"/>
          <w:szCs w:val="24"/>
        </w:rPr>
        <w:t xml:space="preserve"> se </w:t>
      </w:r>
      <w:proofErr w:type="spellStart"/>
      <w:r w:rsidRPr="005E73ED">
        <w:rPr>
          <w:sz w:val="24"/>
          <w:szCs w:val="24"/>
        </w:rPr>
        <w:t>trovare</w:t>
      </w:r>
      <w:proofErr w:type="spellEnd"/>
      <w:r w:rsidRPr="005E73ED">
        <w:rPr>
          <w:sz w:val="24"/>
          <w:szCs w:val="24"/>
        </w:rPr>
        <w:t xml:space="preserve"> </w:t>
      </w:r>
      <w:proofErr w:type="spellStart"/>
      <w:r w:rsidRPr="005E73ED">
        <w:rPr>
          <w:sz w:val="24"/>
          <w:szCs w:val="24"/>
        </w:rPr>
        <w:t>i</w:t>
      </w:r>
      <w:proofErr w:type="spellEnd"/>
      <w:r w:rsidRPr="005E73ED">
        <w:rPr>
          <w:sz w:val="24"/>
          <w:szCs w:val="24"/>
        </w:rPr>
        <w:t xml:space="preserve"> WP </w:t>
      </w:r>
      <w:proofErr w:type="spellStart"/>
      <w:r w:rsidRPr="005E73ED">
        <w:rPr>
          <w:sz w:val="24"/>
          <w:szCs w:val="24"/>
        </w:rPr>
        <w:t>lungo</w:t>
      </w:r>
      <w:proofErr w:type="spellEnd"/>
      <w:r w:rsidRPr="005E73ED">
        <w:rPr>
          <w:sz w:val="24"/>
          <w:szCs w:val="24"/>
        </w:rPr>
        <w:t xml:space="preserve"> un </w:t>
      </w:r>
      <w:proofErr w:type="spellStart"/>
      <w:r w:rsidRPr="005E73ED">
        <w:rPr>
          <w:sz w:val="24"/>
          <w:szCs w:val="24"/>
        </w:rPr>
        <w:t>tracciato</w:t>
      </w:r>
      <w:proofErr w:type="spellEnd"/>
      <w:r w:rsidRPr="005E73ED">
        <w:rPr>
          <w:sz w:val="24"/>
          <w:szCs w:val="24"/>
        </w:rPr>
        <w:t xml:space="preserve"> </w:t>
      </w:r>
      <w:proofErr w:type="spellStart"/>
      <w:r w:rsidRPr="005E73ED">
        <w:rPr>
          <w:sz w:val="24"/>
          <w:szCs w:val="24"/>
        </w:rPr>
        <w:t>prestabilito</w:t>
      </w:r>
      <w:proofErr w:type="spellEnd"/>
      <w:r w:rsidRPr="005E73ED">
        <w:rPr>
          <w:sz w:val="24"/>
          <w:szCs w:val="24"/>
        </w:rPr>
        <w:t>, (</w:t>
      </w:r>
      <w:proofErr w:type="spellStart"/>
      <w:r w:rsidRPr="005E73ED">
        <w:rPr>
          <w:sz w:val="24"/>
          <w:szCs w:val="24"/>
        </w:rPr>
        <w:t>traccia</w:t>
      </w:r>
      <w:proofErr w:type="spellEnd"/>
      <w:r w:rsidRPr="005E73ED">
        <w:rPr>
          <w:sz w:val="24"/>
          <w:szCs w:val="24"/>
        </w:rPr>
        <w:t xml:space="preserve"> </w:t>
      </w:r>
      <w:proofErr w:type="spellStart"/>
      <w:r w:rsidRPr="005E73ED">
        <w:rPr>
          <w:sz w:val="24"/>
          <w:szCs w:val="24"/>
        </w:rPr>
        <w:t>sull’app</w:t>
      </w:r>
      <w:proofErr w:type="spellEnd"/>
      <w:r w:rsidRPr="005E73ED">
        <w:rPr>
          <w:sz w:val="24"/>
          <w:szCs w:val="24"/>
        </w:rPr>
        <w:t xml:space="preserve"> </w:t>
      </w:r>
      <w:proofErr w:type="spellStart"/>
      <w:r w:rsidRPr="005E73ED">
        <w:rPr>
          <w:sz w:val="24"/>
          <w:szCs w:val="24"/>
        </w:rPr>
        <w:t>Wikiloc</w:t>
      </w:r>
      <w:proofErr w:type="spellEnd"/>
      <w:r w:rsidRPr="005E73ED">
        <w:rPr>
          <w:sz w:val="24"/>
          <w:szCs w:val="24"/>
        </w:rPr>
        <w:t xml:space="preserve">), </w:t>
      </w:r>
      <w:proofErr w:type="spellStart"/>
      <w:r w:rsidRPr="005E73ED">
        <w:rPr>
          <w:sz w:val="24"/>
          <w:szCs w:val="24"/>
        </w:rPr>
        <w:t>oppure</w:t>
      </w:r>
      <w:proofErr w:type="spellEnd"/>
      <w:r w:rsidRPr="005E73ED">
        <w:rPr>
          <w:sz w:val="24"/>
          <w:szCs w:val="24"/>
        </w:rPr>
        <w:t xml:space="preserve"> </w:t>
      </w:r>
      <w:proofErr w:type="spellStart"/>
      <w:r w:rsidRPr="005E73ED">
        <w:rPr>
          <w:sz w:val="24"/>
          <w:szCs w:val="24"/>
        </w:rPr>
        <w:t>sviluppare</w:t>
      </w:r>
      <w:proofErr w:type="spellEnd"/>
      <w:r w:rsidRPr="005E73ED">
        <w:rPr>
          <w:sz w:val="24"/>
          <w:szCs w:val="24"/>
        </w:rPr>
        <w:t xml:space="preserve"> in </w:t>
      </w:r>
      <w:proofErr w:type="spellStart"/>
      <w:r w:rsidRPr="005E73ED">
        <w:rPr>
          <w:sz w:val="24"/>
          <w:szCs w:val="24"/>
        </w:rPr>
        <w:t>autonomia</w:t>
      </w:r>
      <w:proofErr w:type="spellEnd"/>
      <w:r w:rsidRPr="005E73ED">
        <w:rPr>
          <w:sz w:val="24"/>
          <w:szCs w:val="24"/>
        </w:rPr>
        <w:t xml:space="preserve"> un </w:t>
      </w:r>
      <w:proofErr w:type="spellStart"/>
      <w:r w:rsidRPr="005E73ED">
        <w:rPr>
          <w:sz w:val="24"/>
          <w:szCs w:val="24"/>
        </w:rPr>
        <w:t>percorso</w:t>
      </w:r>
      <w:proofErr w:type="spellEnd"/>
      <w:r w:rsidRPr="005E73ED">
        <w:rPr>
          <w:sz w:val="24"/>
          <w:szCs w:val="24"/>
        </w:rPr>
        <w:t xml:space="preserve"> </w:t>
      </w:r>
      <w:proofErr w:type="spellStart"/>
      <w:r w:rsidRPr="005E73ED">
        <w:rPr>
          <w:sz w:val="24"/>
          <w:szCs w:val="24"/>
        </w:rPr>
        <w:t>andando</w:t>
      </w:r>
      <w:proofErr w:type="spellEnd"/>
      <w:r w:rsidRPr="005E73ED">
        <w:rPr>
          <w:sz w:val="24"/>
          <w:szCs w:val="24"/>
        </w:rPr>
        <w:t xml:space="preserve"> a </w:t>
      </w:r>
      <w:proofErr w:type="spellStart"/>
      <w:r w:rsidRPr="005E73ED">
        <w:rPr>
          <w:sz w:val="24"/>
          <w:szCs w:val="24"/>
        </w:rPr>
        <w:t>cercare</w:t>
      </w:r>
      <w:proofErr w:type="spellEnd"/>
      <w:r w:rsidRPr="005E73ED">
        <w:rPr>
          <w:sz w:val="24"/>
          <w:szCs w:val="24"/>
        </w:rPr>
        <w:t xml:space="preserve"> </w:t>
      </w:r>
      <w:proofErr w:type="spellStart"/>
      <w:r w:rsidRPr="005E73ED">
        <w:rPr>
          <w:sz w:val="24"/>
          <w:szCs w:val="24"/>
        </w:rPr>
        <w:t>i</w:t>
      </w:r>
      <w:proofErr w:type="spellEnd"/>
      <w:r w:rsidRPr="005E73ED">
        <w:rPr>
          <w:sz w:val="24"/>
          <w:szCs w:val="24"/>
        </w:rPr>
        <w:t xml:space="preserve"> WP solo con le coordinate </w:t>
      </w:r>
      <w:proofErr w:type="spellStart"/>
      <w:r w:rsidRPr="005E73ED">
        <w:rPr>
          <w:sz w:val="24"/>
          <w:szCs w:val="24"/>
        </w:rPr>
        <w:t>geografiche</w:t>
      </w:r>
      <w:proofErr w:type="spellEnd"/>
      <w:r w:rsidRPr="005E73ED">
        <w:rPr>
          <w:sz w:val="24"/>
          <w:szCs w:val="24"/>
        </w:rPr>
        <w:t xml:space="preserve"> della </w:t>
      </w:r>
      <w:proofErr w:type="spellStart"/>
      <w:r w:rsidRPr="005E73ED">
        <w:rPr>
          <w:sz w:val="24"/>
          <w:szCs w:val="24"/>
        </w:rPr>
        <w:t>posizione</w:t>
      </w:r>
      <w:proofErr w:type="spellEnd"/>
      <w:r w:rsidRPr="005E73ED">
        <w:rPr>
          <w:sz w:val="24"/>
          <w:szCs w:val="24"/>
        </w:rPr>
        <w:t xml:space="preserve"> del WP </w:t>
      </w:r>
      <w:proofErr w:type="spellStart"/>
      <w:r w:rsidRPr="005E73ED">
        <w:rPr>
          <w:sz w:val="24"/>
          <w:szCs w:val="24"/>
        </w:rPr>
        <w:t>stesso</w:t>
      </w:r>
      <w:proofErr w:type="spellEnd"/>
    </w:p>
    <w:p w14:paraId="2EAE9C10" w14:textId="77777777" w:rsidR="008F4947" w:rsidRDefault="008F4947"/>
    <w:sectPr w:rsidR="008F4947" w:rsidSect="005E73ED">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356007037">
    <w:abstractNumId w:val="8"/>
  </w:num>
  <w:num w:numId="2" w16cid:durableId="1972513112">
    <w:abstractNumId w:val="6"/>
  </w:num>
  <w:num w:numId="3" w16cid:durableId="1892224427">
    <w:abstractNumId w:val="5"/>
  </w:num>
  <w:num w:numId="4" w16cid:durableId="1647978386">
    <w:abstractNumId w:val="4"/>
  </w:num>
  <w:num w:numId="5" w16cid:durableId="1061051931">
    <w:abstractNumId w:val="7"/>
  </w:num>
  <w:num w:numId="6" w16cid:durableId="2008484145">
    <w:abstractNumId w:val="3"/>
  </w:num>
  <w:num w:numId="7" w16cid:durableId="177501609">
    <w:abstractNumId w:val="2"/>
  </w:num>
  <w:num w:numId="8" w16cid:durableId="1361398289">
    <w:abstractNumId w:val="1"/>
  </w:num>
  <w:num w:numId="9" w16cid:durableId="5481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38A8"/>
    <w:rsid w:val="000844E7"/>
    <w:rsid w:val="0015074B"/>
    <w:rsid w:val="00254BBD"/>
    <w:rsid w:val="0029639D"/>
    <w:rsid w:val="00326F90"/>
    <w:rsid w:val="005E73ED"/>
    <w:rsid w:val="0067223F"/>
    <w:rsid w:val="006861FC"/>
    <w:rsid w:val="008F4947"/>
    <w:rsid w:val="00AA1D8D"/>
    <w:rsid w:val="00AD06A9"/>
    <w:rsid w:val="00B47730"/>
    <w:rsid w:val="00BD4B97"/>
    <w:rsid w:val="00C40401"/>
    <w:rsid w:val="00CB0664"/>
    <w:rsid w:val="00E528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1D950"/>
  <w14:defaultImageDpi w14:val="300"/>
  <w15:docId w15:val="{039F2694-7533-442E-9C86-D9667840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E73ED"/>
    <w:rPr>
      <w:color w:val="0000FF" w:themeColor="hyperlink"/>
      <w:u w:val="single"/>
    </w:rPr>
  </w:style>
  <w:style w:type="character" w:styleId="Menzionenonrisolta">
    <w:name w:val="Unresolved Mention"/>
    <w:basedOn w:val="Carpredefinitoparagrafo"/>
    <w:uiPriority w:val="99"/>
    <w:semiHidden/>
    <w:unhideWhenUsed/>
    <w:rsid w:val="005E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satispay.com/download/qrcode/S6Y-CON--C9EF57F7-A6DB-439C-B15DED91024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3185</Characters>
  <Application>Microsoft Office Word</Application>
  <DocSecurity>0</DocSecurity>
  <Lines>60</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giovanna coggiola</cp:lastModifiedBy>
  <cp:revision>6</cp:revision>
  <cp:lastPrinted>2026-02-26T12:13:00Z</cp:lastPrinted>
  <dcterms:created xsi:type="dcterms:W3CDTF">2013-12-23T23:15:00Z</dcterms:created>
  <dcterms:modified xsi:type="dcterms:W3CDTF">2026-02-26T12:17:00Z</dcterms:modified>
  <cp:category/>
</cp:coreProperties>
</file>